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F5450" w14:textId="77777777" w:rsidR="002F4141" w:rsidRPr="00641898" w:rsidRDefault="002F4141" w:rsidP="003A0D1C">
      <w:pPr>
        <w:pStyle w:val="Nagwek1"/>
        <w:numPr>
          <w:ilvl w:val="0"/>
          <w:numId w:val="0"/>
        </w:numPr>
        <w:jc w:val="right"/>
        <w:rPr>
          <w:rFonts w:ascii="Calibri" w:eastAsia="Times New Roman" w:hAnsi="Calibri" w:cs="Calibri"/>
          <w:b/>
          <w:sz w:val="24"/>
        </w:rPr>
      </w:pPr>
    </w:p>
    <w:p w14:paraId="224AC54F" w14:textId="40F4533F" w:rsidR="00802F73" w:rsidRPr="00A130ED" w:rsidRDefault="00B71DA6" w:rsidP="00CE40F0">
      <w:pPr>
        <w:pStyle w:val="NormalnyWeb"/>
        <w:rPr>
          <w:rFonts w:ascii="Calibri" w:hAnsi="Calibri" w:cs="Calibri"/>
          <w:b/>
          <w:color w:val="000000"/>
          <w:sz w:val="28"/>
          <w:szCs w:val="28"/>
        </w:rPr>
      </w:pPr>
      <w:r w:rsidRPr="00641898">
        <w:rPr>
          <w:rFonts w:ascii="Calibri" w:hAnsi="Calibri" w:cs="Calibri"/>
          <w:sz w:val="18"/>
          <w:szCs w:val="18"/>
        </w:rPr>
        <w:tab/>
      </w:r>
      <w:r w:rsidR="00A130ED" w:rsidRPr="00A130ED">
        <w:rPr>
          <w:rFonts w:ascii="Calibri" w:hAnsi="Calibri" w:cs="Calibri"/>
          <w:sz w:val="22"/>
          <w:szCs w:val="22"/>
        </w:rPr>
        <w:t xml:space="preserve">Zał. </w:t>
      </w:r>
      <w:r w:rsidR="00A130ED">
        <w:rPr>
          <w:rFonts w:ascii="Calibri" w:hAnsi="Calibri" w:cs="Calibri"/>
          <w:sz w:val="22"/>
          <w:szCs w:val="22"/>
        </w:rPr>
        <w:t>N</w:t>
      </w:r>
      <w:r w:rsidR="00A130ED" w:rsidRPr="00A130ED">
        <w:rPr>
          <w:rFonts w:ascii="Calibri" w:hAnsi="Calibri" w:cs="Calibri"/>
          <w:sz w:val="22"/>
          <w:szCs w:val="22"/>
        </w:rPr>
        <w:t xml:space="preserve">r 7 do SWZ                          </w:t>
      </w:r>
      <w:r w:rsidR="00A130ED">
        <w:rPr>
          <w:rFonts w:ascii="Calibri" w:hAnsi="Calibri" w:cs="Calibri"/>
          <w:sz w:val="22"/>
          <w:szCs w:val="22"/>
        </w:rPr>
        <w:t xml:space="preserve">      </w:t>
      </w:r>
      <w:r w:rsidR="00A130ED" w:rsidRPr="00A130ED">
        <w:rPr>
          <w:rFonts w:ascii="Calibri" w:hAnsi="Calibri" w:cs="Calibri"/>
          <w:sz w:val="22"/>
          <w:szCs w:val="22"/>
        </w:rPr>
        <w:t xml:space="preserve">                          </w:t>
      </w:r>
      <w:r w:rsidR="00A130ED">
        <w:rPr>
          <w:rFonts w:ascii="Calibri" w:hAnsi="Calibri" w:cs="Calibri"/>
          <w:sz w:val="22"/>
          <w:szCs w:val="22"/>
        </w:rPr>
        <w:t xml:space="preserve">           </w:t>
      </w:r>
      <w:r w:rsidR="00A130ED" w:rsidRPr="00A130ED">
        <w:rPr>
          <w:rFonts w:ascii="Calibri" w:hAnsi="Calibri" w:cs="Calibri"/>
          <w:sz w:val="22"/>
          <w:szCs w:val="22"/>
        </w:rPr>
        <w:t xml:space="preserve">                        ROŚ.271.52.2024</w:t>
      </w:r>
      <w:r w:rsidRPr="00A130ED">
        <w:rPr>
          <w:rFonts w:ascii="Calibri" w:hAnsi="Calibri" w:cs="Calibri"/>
          <w:sz w:val="22"/>
          <w:szCs w:val="22"/>
        </w:rPr>
        <w:tab/>
      </w:r>
      <w:r w:rsidRPr="00A130ED">
        <w:rPr>
          <w:rFonts w:ascii="Calibri" w:hAnsi="Calibri" w:cs="Calibri"/>
          <w:sz w:val="22"/>
          <w:szCs w:val="22"/>
        </w:rPr>
        <w:tab/>
      </w:r>
      <w:r w:rsidRPr="00A130ED">
        <w:rPr>
          <w:rFonts w:ascii="Calibri" w:hAnsi="Calibri" w:cs="Calibri"/>
          <w:b/>
          <w:color w:val="000000"/>
          <w:sz w:val="28"/>
          <w:szCs w:val="28"/>
        </w:rPr>
        <w:tab/>
      </w:r>
      <w:r w:rsidRPr="00A130ED">
        <w:rPr>
          <w:rFonts w:ascii="Calibri" w:hAnsi="Calibri" w:cs="Calibri"/>
          <w:b/>
          <w:color w:val="000000"/>
          <w:sz w:val="28"/>
          <w:szCs w:val="28"/>
        </w:rPr>
        <w:tab/>
      </w:r>
      <w:r w:rsidR="00A130ED">
        <w:rPr>
          <w:rFonts w:ascii="Calibri" w:hAnsi="Calibri" w:cs="Calibri"/>
          <w:b/>
          <w:color w:val="000000"/>
          <w:sz w:val="28"/>
          <w:szCs w:val="28"/>
        </w:rPr>
        <w:t xml:space="preserve">       </w:t>
      </w:r>
    </w:p>
    <w:p w14:paraId="47F9F5DE" w14:textId="6E44ED5F" w:rsidR="00A130ED" w:rsidRPr="00A130ED" w:rsidRDefault="00A130ED" w:rsidP="00A130ED">
      <w:pPr>
        <w:widowControl/>
        <w:tabs>
          <w:tab w:val="left" w:pos="720"/>
        </w:tabs>
        <w:autoSpaceDN/>
        <w:adjustRightInd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A130ED">
        <w:rPr>
          <w:rFonts w:ascii="Calibri" w:hAnsi="Calibri" w:cs="Calibri"/>
          <w:b/>
          <w:color w:val="000000"/>
          <w:sz w:val="32"/>
          <w:szCs w:val="32"/>
        </w:rPr>
        <w:t>Opis przedmiotu zamówienia:</w:t>
      </w:r>
    </w:p>
    <w:p w14:paraId="37062C53" w14:textId="64DE3A62" w:rsidR="00CA1B03" w:rsidRPr="00CA1B03" w:rsidRDefault="009E320D" w:rsidP="00CA1B03">
      <w:pPr>
        <w:jc w:val="center"/>
        <w:rPr>
          <w:rFonts w:ascii="Calibri" w:eastAsia="Lucida Sans Unicode" w:hAnsi="Calibri" w:cs="Calibri"/>
          <w:b/>
          <w:i/>
          <w:color w:val="000000"/>
          <w:lang w:eastAsia="ar-SA"/>
        </w:rPr>
      </w:pPr>
      <w:r w:rsidRPr="00A130ED">
        <w:rPr>
          <w:rFonts w:ascii="Calibri" w:hAnsi="Calibri" w:cs="Calibri"/>
          <w:bCs/>
        </w:rPr>
        <w:t>Nazwa zamówienia</w:t>
      </w:r>
      <w:r w:rsidR="002B28AA" w:rsidRPr="00A130ED">
        <w:rPr>
          <w:rFonts w:ascii="Calibri" w:hAnsi="Calibri" w:cs="Calibri"/>
          <w:bCs/>
        </w:rPr>
        <w:t>:</w:t>
      </w:r>
      <w:r w:rsidR="00D263A8" w:rsidRPr="00641898">
        <w:rPr>
          <w:rFonts w:ascii="Calibri" w:hAnsi="Calibri" w:cs="Calibri"/>
          <w:bCs/>
        </w:rPr>
        <w:t xml:space="preserve"> </w:t>
      </w:r>
      <w:r w:rsidR="00791188" w:rsidRPr="00641898">
        <w:rPr>
          <w:rFonts w:ascii="Calibri" w:eastAsia="Lucida Sans Unicode" w:hAnsi="Calibri" w:cs="Calibri"/>
          <w:b/>
          <w:i/>
          <w:color w:val="000000"/>
          <w:lang w:eastAsia="ar-SA"/>
        </w:rPr>
        <w:t>„</w:t>
      </w:r>
      <w:r w:rsidR="009977FC" w:rsidRPr="00B85A96">
        <w:rPr>
          <w:rFonts w:ascii="Calibri" w:hAnsi="Calibri" w:cs="Calibri"/>
          <w:b/>
          <w:color w:val="000000"/>
          <w:sz w:val="28"/>
          <w:szCs w:val="28"/>
        </w:rPr>
        <w:t>Świadczenie usług w zakresie odwozu i dowozu dzieci do szkół na terenie</w:t>
      </w:r>
      <w:r w:rsidR="009977FC" w:rsidRPr="00B85A96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977FC" w:rsidRPr="00B85A96">
        <w:rPr>
          <w:rFonts w:ascii="Calibri" w:hAnsi="Calibri" w:cs="Calibri"/>
          <w:b/>
          <w:color w:val="000000"/>
          <w:sz w:val="28"/>
          <w:szCs w:val="28"/>
        </w:rPr>
        <w:t xml:space="preserve">Gminy Kawęczyn w roku szkolnym </w:t>
      </w:r>
      <w:r w:rsidR="00AB33C2">
        <w:rPr>
          <w:rFonts w:ascii="Calibri" w:hAnsi="Calibri" w:cs="Calibri"/>
          <w:b/>
          <w:color w:val="000000"/>
          <w:sz w:val="28"/>
          <w:szCs w:val="28"/>
        </w:rPr>
        <w:t>2024/2025</w:t>
      </w:r>
      <w:r w:rsidR="00A130ED">
        <w:rPr>
          <w:rFonts w:ascii="Calibri" w:hAnsi="Calibri" w:cs="Calibri"/>
          <w:b/>
          <w:color w:val="000000"/>
          <w:sz w:val="28"/>
          <w:szCs w:val="28"/>
        </w:rPr>
        <w:t>”</w:t>
      </w:r>
    </w:p>
    <w:p w14:paraId="02DF415A" w14:textId="77777777" w:rsidR="00791188" w:rsidRPr="00641898" w:rsidRDefault="00791188" w:rsidP="00791188">
      <w:pPr>
        <w:jc w:val="center"/>
        <w:rPr>
          <w:rFonts w:ascii="Calibri" w:eastAsia="Lucida Sans Unicode" w:hAnsi="Calibri" w:cs="Calibri"/>
          <w:b/>
          <w:i/>
          <w:color w:val="000000"/>
          <w:sz w:val="22"/>
          <w:szCs w:val="22"/>
          <w:lang w:eastAsia="ar-SA"/>
        </w:rPr>
      </w:pPr>
    </w:p>
    <w:p w14:paraId="49DABAF7" w14:textId="77777777" w:rsidR="00267E32" w:rsidRPr="00641898" w:rsidRDefault="00267E32" w:rsidP="00D263A8">
      <w:pPr>
        <w:pStyle w:val="NormalnyWeb"/>
        <w:spacing w:before="0" w:beforeAutospacing="0" w:after="0" w:afterAutospacing="0"/>
        <w:rPr>
          <w:rFonts w:ascii="Calibri" w:hAnsi="Calibri" w:cs="Calibri"/>
          <w:bCs/>
        </w:rPr>
      </w:pPr>
    </w:p>
    <w:p w14:paraId="67436215" w14:textId="77777777" w:rsidR="00893283" w:rsidRPr="00641898" w:rsidRDefault="00893283" w:rsidP="00950D15">
      <w:pPr>
        <w:tabs>
          <w:tab w:val="left" w:pos="426"/>
        </w:tabs>
        <w:suppressAutoHyphens/>
        <w:autoSpaceDN/>
        <w:adjustRightInd/>
        <w:ind w:left="426"/>
        <w:jc w:val="center"/>
        <w:rPr>
          <w:rFonts w:ascii="Calibri" w:hAnsi="Calibri" w:cs="Calibri"/>
          <w:b/>
          <w:i/>
          <w:color w:val="000000"/>
          <w:lang w:eastAsia="ar-SA"/>
        </w:rPr>
      </w:pPr>
    </w:p>
    <w:p w14:paraId="4503F47C" w14:textId="091FA715" w:rsidR="008726DB" w:rsidRPr="00641898" w:rsidRDefault="008726DB" w:rsidP="00D11F17">
      <w:pPr>
        <w:widowControl/>
        <w:numPr>
          <w:ilvl w:val="0"/>
          <w:numId w:val="26"/>
        </w:numPr>
        <w:autoSpaceDN/>
        <w:adjustRightInd/>
        <w:jc w:val="both"/>
        <w:rPr>
          <w:rFonts w:ascii="Calibri" w:hAnsi="Calibri" w:cs="Calibri"/>
          <w:bCs/>
          <w:color w:val="000000"/>
        </w:rPr>
      </w:pPr>
      <w:r w:rsidRPr="00641898">
        <w:rPr>
          <w:rFonts w:ascii="Calibri" w:hAnsi="Calibri" w:cs="Calibri"/>
          <w:bCs/>
          <w:color w:val="000000"/>
        </w:rPr>
        <w:t>Przedmiotem zamówienia jest świadczenie usług w zakresie dowozu i odwozu uczniów do i z placówek oświatowych z terenu Gminy Kawęczyn w formie zakupu imiennych biletów miesięczn</w:t>
      </w:r>
      <w:r w:rsidR="009977FC">
        <w:rPr>
          <w:rFonts w:ascii="Calibri" w:hAnsi="Calibri" w:cs="Calibri"/>
          <w:bCs/>
          <w:color w:val="000000"/>
        </w:rPr>
        <w:t xml:space="preserve">ych w okresie od </w:t>
      </w:r>
      <w:r w:rsidR="00AB33C2">
        <w:rPr>
          <w:rFonts w:ascii="Calibri" w:hAnsi="Calibri" w:cs="Calibri"/>
          <w:bCs/>
          <w:color w:val="000000"/>
        </w:rPr>
        <w:t>2</w:t>
      </w:r>
      <w:r w:rsidR="00836808">
        <w:rPr>
          <w:rFonts w:ascii="Calibri" w:hAnsi="Calibri" w:cs="Calibri"/>
          <w:bCs/>
          <w:color w:val="000000"/>
        </w:rPr>
        <w:t xml:space="preserve"> września</w:t>
      </w:r>
      <w:r w:rsidR="009977FC">
        <w:rPr>
          <w:rFonts w:ascii="Calibri" w:hAnsi="Calibri" w:cs="Calibri"/>
          <w:bCs/>
          <w:color w:val="000000"/>
        </w:rPr>
        <w:t xml:space="preserve"> 2024</w:t>
      </w:r>
      <w:r w:rsidRPr="00641898">
        <w:rPr>
          <w:rFonts w:ascii="Calibri" w:hAnsi="Calibri" w:cs="Calibri"/>
          <w:bCs/>
          <w:color w:val="000000"/>
        </w:rPr>
        <w:t xml:space="preserve"> r.</w:t>
      </w:r>
      <w:r w:rsidR="00AB33C2">
        <w:rPr>
          <w:rFonts w:ascii="Calibri" w:hAnsi="Calibri" w:cs="Calibri"/>
          <w:bCs/>
          <w:color w:val="000000"/>
        </w:rPr>
        <w:t xml:space="preserve"> do</w:t>
      </w:r>
      <w:r w:rsidRPr="00641898">
        <w:rPr>
          <w:rFonts w:ascii="Calibri" w:hAnsi="Calibri" w:cs="Calibri"/>
          <w:bCs/>
          <w:color w:val="000000"/>
        </w:rPr>
        <w:t xml:space="preserve"> 2</w:t>
      </w:r>
      <w:r w:rsidR="00AB33C2">
        <w:rPr>
          <w:rFonts w:ascii="Calibri" w:hAnsi="Calibri" w:cs="Calibri"/>
          <w:bCs/>
          <w:color w:val="000000"/>
        </w:rPr>
        <w:t>7</w:t>
      </w:r>
      <w:r w:rsidR="00083ED7">
        <w:rPr>
          <w:rFonts w:ascii="Calibri" w:hAnsi="Calibri" w:cs="Calibri"/>
          <w:bCs/>
          <w:color w:val="000000"/>
        </w:rPr>
        <w:t xml:space="preserve"> czerwca 20</w:t>
      </w:r>
      <w:r w:rsidR="00CA1B03">
        <w:rPr>
          <w:rFonts w:ascii="Calibri" w:hAnsi="Calibri" w:cs="Calibri"/>
          <w:bCs/>
          <w:color w:val="000000"/>
        </w:rPr>
        <w:t>2</w:t>
      </w:r>
      <w:r w:rsidR="00AB33C2">
        <w:rPr>
          <w:rFonts w:ascii="Calibri" w:hAnsi="Calibri" w:cs="Calibri"/>
          <w:bCs/>
          <w:color w:val="000000"/>
        </w:rPr>
        <w:t>5</w:t>
      </w:r>
      <w:r w:rsidRPr="00641898">
        <w:rPr>
          <w:rFonts w:ascii="Calibri" w:hAnsi="Calibri" w:cs="Calibri"/>
          <w:bCs/>
          <w:color w:val="000000"/>
        </w:rPr>
        <w:t xml:space="preserve"> r. z wyłączeniem przerwy świątecznej oraz innych dni wolnych od zajęć, z uwzględnieniem uprawnień do ulgowych przejazdów okre</w:t>
      </w:r>
      <w:r w:rsidR="007C5199">
        <w:rPr>
          <w:rFonts w:ascii="Calibri" w:hAnsi="Calibri" w:cs="Calibri"/>
          <w:bCs/>
          <w:color w:val="000000"/>
        </w:rPr>
        <w:t xml:space="preserve">ślonych w odrębnych przepisach </w:t>
      </w:r>
      <w:r w:rsidR="00D11F17" w:rsidRPr="00D11F17">
        <w:rPr>
          <w:rFonts w:ascii="Calibri" w:hAnsi="Calibri" w:cs="Calibri"/>
          <w:bCs/>
          <w:color w:val="000000"/>
        </w:rPr>
        <w:t>wraz z zapewnieniem opieki dla uczniów.</w:t>
      </w:r>
    </w:p>
    <w:p w14:paraId="43C71163" w14:textId="77777777" w:rsidR="008726DB" w:rsidRPr="00641898" w:rsidRDefault="008726DB" w:rsidP="008726DB">
      <w:pPr>
        <w:widowControl/>
        <w:numPr>
          <w:ilvl w:val="0"/>
          <w:numId w:val="26"/>
        </w:numPr>
        <w:autoSpaceDN/>
        <w:adjustRightInd/>
        <w:jc w:val="both"/>
        <w:rPr>
          <w:rFonts w:ascii="Calibri" w:hAnsi="Calibri" w:cs="Calibri"/>
          <w:bCs/>
          <w:color w:val="000000"/>
        </w:rPr>
      </w:pPr>
      <w:r w:rsidRPr="00641898">
        <w:rPr>
          <w:rFonts w:ascii="Calibri" w:hAnsi="Calibri" w:cs="Calibri"/>
          <w:bCs/>
          <w:color w:val="000000"/>
        </w:rPr>
        <w:t xml:space="preserve">Szczegółowy opis przedmiotu zamówienia </w:t>
      </w:r>
      <w:r w:rsidRPr="00641898">
        <w:rPr>
          <w:rFonts w:ascii="Calibri" w:hAnsi="Calibri" w:cs="Calibri"/>
        </w:rPr>
        <w:t>obejmuje:</w:t>
      </w:r>
    </w:p>
    <w:p w14:paraId="46F2E2B9" w14:textId="77777777" w:rsidR="008726DB" w:rsidRPr="00641898" w:rsidRDefault="008726DB" w:rsidP="008726DB">
      <w:pPr>
        <w:tabs>
          <w:tab w:val="left" w:pos="993"/>
          <w:tab w:val="left" w:pos="2127"/>
        </w:tabs>
        <w:ind w:left="360"/>
        <w:jc w:val="both"/>
        <w:rPr>
          <w:rFonts w:ascii="Calibri" w:hAnsi="Calibri" w:cs="Calibri"/>
          <w:bCs/>
          <w:color w:val="000000"/>
        </w:rPr>
      </w:pPr>
    </w:p>
    <w:p w14:paraId="6EF0B24A" w14:textId="77777777" w:rsidR="008726DB" w:rsidRPr="00517A9B" w:rsidRDefault="008726DB" w:rsidP="008726DB">
      <w:pPr>
        <w:pStyle w:val="Akapitzlist"/>
        <w:widowControl/>
        <w:numPr>
          <w:ilvl w:val="2"/>
          <w:numId w:val="23"/>
        </w:numPr>
        <w:tabs>
          <w:tab w:val="left" w:pos="1494"/>
          <w:tab w:val="left" w:pos="1560"/>
        </w:tabs>
        <w:autoSpaceDN/>
        <w:adjustRightInd/>
        <w:ind w:left="1494"/>
        <w:rPr>
          <w:rFonts w:ascii="Calibri" w:hAnsi="Calibri" w:cs="Calibri"/>
          <w:b/>
        </w:rPr>
      </w:pPr>
      <w:r w:rsidRPr="00517A9B">
        <w:rPr>
          <w:rFonts w:ascii="Calibri" w:hAnsi="Calibri" w:cs="Calibri"/>
          <w:b/>
        </w:rPr>
        <w:t>Dowóz i odwóz uczniów do Szkoły Podstawowej im. płk .pil. St. J. Skarżyńskiego w Skarżynie , Skarżyn 23, 62-704 Kawęczyn.</w:t>
      </w:r>
    </w:p>
    <w:p w14:paraId="22F4ADFB" w14:textId="77777777" w:rsidR="008726DB" w:rsidRPr="00517A9B" w:rsidRDefault="008726DB" w:rsidP="008726DB">
      <w:pPr>
        <w:pStyle w:val="Akapitzlist"/>
        <w:ind w:left="1134"/>
        <w:rPr>
          <w:rFonts w:ascii="Calibri" w:hAnsi="Calibri" w:cs="Calibri"/>
          <w:b/>
          <w:color w:val="FF0000"/>
        </w:rPr>
      </w:pPr>
    </w:p>
    <w:p w14:paraId="1FC33BA5" w14:textId="00704135" w:rsidR="008726DB" w:rsidRPr="00517A9B" w:rsidRDefault="008726DB" w:rsidP="008726DB">
      <w:pPr>
        <w:pStyle w:val="Akapitzlist"/>
        <w:widowControl/>
        <w:numPr>
          <w:ilvl w:val="0"/>
          <w:numId w:val="21"/>
        </w:numPr>
        <w:tabs>
          <w:tab w:val="left" w:pos="1080"/>
        </w:tabs>
        <w:autoSpaceDN/>
        <w:adjustRightInd/>
        <w:rPr>
          <w:rFonts w:ascii="Calibri" w:hAnsi="Calibri" w:cs="Calibri"/>
        </w:rPr>
      </w:pPr>
      <w:r w:rsidRPr="00517A9B">
        <w:rPr>
          <w:rFonts w:ascii="Calibri" w:hAnsi="Calibri" w:cs="Calibri"/>
        </w:rPr>
        <w:t xml:space="preserve">Będziechów – Skarżyn </w:t>
      </w:r>
      <w:r w:rsidR="00517A9B" w:rsidRPr="00517A9B">
        <w:rPr>
          <w:rFonts w:ascii="Calibri" w:hAnsi="Calibri" w:cs="Calibri"/>
        </w:rPr>
        <w:t xml:space="preserve">          </w:t>
      </w:r>
      <w:r w:rsidR="00C92CD8">
        <w:rPr>
          <w:rFonts w:ascii="Calibri" w:hAnsi="Calibri" w:cs="Calibri"/>
        </w:rPr>
        <w:t xml:space="preserve"> </w:t>
      </w:r>
      <w:r w:rsidR="00083ED7">
        <w:rPr>
          <w:rFonts w:ascii="Calibri" w:hAnsi="Calibri" w:cs="Calibri"/>
        </w:rPr>
        <w:t xml:space="preserve">                  - </w:t>
      </w:r>
      <w:r w:rsidR="00AB33C2">
        <w:rPr>
          <w:rFonts w:ascii="Calibri" w:hAnsi="Calibri" w:cs="Calibri"/>
        </w:rPr>
        <w:t>31</w:t>
      </w:r>
      <w:r w:rsidRPr="00517A9B">
        <w:rPr>
          <w:rFonts w:ascii="Calibri" w:hAnsi="Calibri" w:cs="Calibri"/>
        </w:rPr>
        <w:t xml:space="preserve"> uczniów</w:t>
      </w:r>
    </w:p>
    <w:p w14:paraId="1FD3EB08" w14:textId="418DB8CB" w:rsidR="00177BDE" w:rsidRPr="00C92CD8" w:rsidRDefault="00177BDE" w:rsidP="00177BDE">
      <w:pPr>
        <w:pStyle w:val="Akapitzlist"/>
        <w:widowControl/>
        <w:numPr>
          <w:ilvl w:val="0"/>
          <w:numId w:val="21"/>
        </w:numPr>
        <w:tabs>
          <w:tab w:val="left" w:pos="1080"/>
        </w:tabs>
        <w:autoSpaceDN/>
        <w:adjustRightInd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Świdle</w:t>
      </w:r>
      <w:proofErr w:type="spellEnd"/>
      <w:r>
        <w:rPr>
          <w:rFonts w:ascii="Calibri" w:hAnsi="Calibri" w:cs="Calibri"/>
        </w:rPr>
        <w:t xml:space="preserve">  </w:t>
      </w:r>
      <w:r w:rsidR="003C2188">
        <w:rPr>
          <w:rFonts w:ascii="Calibri" w:hAnsi="Calibri" w:cs="Calibri"/>
        </w:rPr>
        <w:t>- Skarżyn</w:t>
      </w:r>
      <w:r>
        <w:rPr>
          <w:rFonts w:ascii="Calibri" w:hAnsi="Calibri" w:cs="Calibri"/>
        </w:rPr>
        <w:t xml:space="preserve">                        </w:t>
      </w:r>
      <w:r w:rsidRPr="00C92CD8">
        <w:rPr>
          <w:rFonts w:ascii="Calibri" w:hAnsi="Calibri" w:cs="Calibri"/>
        </w:rPr>
        <w:t xml:space="preserve">                </w:t>
      </w:r>
      <w:r w:rsidR="00083ED7">
        <w:rPr>
          <w:rFonts w:ascii="Calibri" w:hAnsi="Calibri" w:cs="Calibri"/>
        </w:rPr>
        <w:t>- 2</w:t>
      </w:r>
      <w:r w:rsidR="00F849C4">
        <w:rPr>
          <w:rFonts w:ascii="Calibri" w:hAnsi="Calibri" w:cs="Calibri"/>
        </w:rPr>
        <w:t xml:space="preserve"> uczniów</w:t>
      </w:r>
    </w:p>
    <w:p w14:paraId="1FEC4D54" w14:textId="3B485BC7" w:rsidR="00C92CD8" w:rsidRDefault="008726DB" w:rsidP="00C92CD8">
      <w:pPr>
        <w:pStyle w:val="Akapitzlist"/>
        <w:widowControl/>
        <w:numPr>
          <w:ilvl w:val="0"/>
          <w:numId w:val="21"/>
        </w:numPr>
        <w:tabs>
          <w:tab w:val="left" w:pos="1080"/>
        </w:tabs>
        <w:autoSpaceDN/>
        <w:adjustRightInd/>
        <w:rPr>
          <w:rFonts w:ascii="Calibri" w:hAnsi="Calibri" w:cs="Calibri"/>
        </w:rPr>
      </w:pPr>
      <w:r w:rsidRPr="00517A9B">
        <w:rPr>
          <w:rFonts w:ascii="Calibri" w:hAnsi="Calibri" w:cs="Calibri"/>
        </w:rPr>
        <w:t xml:space="preserve">Madalin – Skarżyn       </w:t>
      </w:r>
      <w:r w:rsidR="00C42E49" w:rsidRPr="00517A9B">
        <w:rPr>
          <w:rFonts w:ascii="Calibri" w:hAnsi="Calibri" w:cs="Calibri"/>
        </w:rPr>
        <w:t xml:space="preserve">          </w:t>
      </w:r>
      <w:r w:rsidR="00C92CD8">
        <w:rPr>
          <w:rFonts w:ascii="Calibri" w:hAnsi="Calibri" w:cs="Calibri"/>
        </w:rPr>
        <w:t xml:space="preserve"> </w:t>
      </w:r>
      <w:r w:rsidR="00C42E49" w:rsidRPr="00517A9B">
        <w:rPr>
          <w:rFonts w:ascii="Calibri" w:hAnsi="Calibri" w:cs="Calibri"/>
        </w:rPr>
        <w:t xml:space="preserve">                   - </w:t>
      </w:r>
      <w:r w:rsidR="00AB33C2">
        <w:rPr>
          <w:rFonts w:ascii="Calibri" w:hAnsi="Calibri" w:cs="Calibri"/>
        </w:rPr>
        <w:t>3</w:t>
      </w:r>
      <w:r w:rsidR="00083ED7">
        <w:rPr>
          <w:rFonts w:ascii="Calibri" w:hAnsi="Calibri" w:cs="Calibri"/>
        </w:rPr>
        <w:t xml:space="preserve"> </w:t>
      </w:r>
      <w:r w:rsidR="00F941F6" w:rsidRPr="00517A9B">
        <w:rPr>
          <w:rFonts w:ascii="Calibri" w:hAnsi="Calibri" w:cs="Calibri"/>
        </w:rPr>
        <w:t>uczniów</w:t>
      </w:r>
      <w:r w:rsidR="00C92CD8" w:rsidRPr="00C92CD8">
        <w:rPr>
          <w:rFonts w:ascii="Calibri" w:hAnsi="Calibri" w:cs="Calibri"/>
        </w:rPr>
        <w:t xml:space="preserve"> </w:t>
      </w:r>
    </w:p>
    <w:p w14:paraId="475F4491" w14:textId="77777777" w:rsidR="008726DB" w:rsidRPr="00517A9B" w:rsidRDefault="00C42E49" w:rsidP="008726DB">
      <w:pPr>
        <w:pStyle w:val="Akapitzlist"/>
        <w:widowControl/>
        <w:numPr>
          <w:ilvl w:val="0"/>
          <w:numId w:val="21"/>
        </w:numPr>
        <w:tabs>
          <w:tab w:val="left" w:pos="1080"/>
        </w:tabs>
        <w:autoSpaceDN/>
        <w:adjustRightInd/>
        <w:rPr>
          <w:rFonts w:ascii="Calibri" w:hAnsi="Calibri" w:cs="Calibri"/>
        </w:rPr>
      </w:pPr>
      <w:r w:rsidRPr="00517A9B">
        <w:rPr>
          <w:rFonts w:ascii="Calibri" w:hAnsi="Calibri" w:cs="Calibri"/>
        </w:rPr>
        <w:t xml:space="preserve">Marcjanów </w:t>
      </w:r>
      <w:r w:rsidR="008726DB" w:rsidRPr="00517A9B">
        <w:rPr>
          <w:rFonts w:ascii="Calibri" w:hAnsi="Calibri" w:cs="Calibri"/>
        </w:rPr>
        <w:t xml:space="preserve">– Skarżyn                    </w:t>
      </w:r>
      <w:r w:rsidR="00C92CD8">
        <w:rPr>
          <w:rFonts w:ascii="Calibri" w:hAnsi="Calibri" w:cs="Calibri"/>
        </w:rPr>
        <w:t xml:space="preserve"> </w:t>
      </w:r>
      <w:r w:rsidR="008726DB" w:rsidRPr="00517A9B">
        <w:rPr>
          <w:rFonts w:ascii="Calibri" w:hAnsi="Calibri" w:cs="Calibri"/>
        </w:rPr>
        <w:t xml:space="preserve">          - 1 uczeń </w:t>
      </w:r>
    </w:p>
    <w:p w14:paraId="2CD6393B" w14:textId="77777777" w:rsidR="008726DB" w:rsidRPr="00517A9B" w:rsidRDefault="008726DB" w:rsidP="008726DB">
      <w:pPr>
        <w:pStyle w:val="Akapitzlist"/>
        <w:ind w:left="1080"/>
        <w:rPr>
          <w:rFonts w:ascii="Calibri" w:hAnsi="Calibri" w:cs="Calibri"/>
        </w:rPr>
      </w:pPr>
    </w:p>
    <w:p w14:paraId="315E5C02" w14:textId="77777777" w:rsidR="008726DB" w:rsidRPr="00517A9B" w:rsidRDefault="008726DB" w:rsidP="008726DB">
      <w:pPr>
        <w:pStyle w:val="Akapitzlist"/>
        <w:ind w:left="0"/>
        <w:rPr>
          <w:rFonts w:ascii="Calibri" w:hAnsi="Calibri" w:cs="Calibri"/>
        </w:rPr>
      </w:pPr>
      <w:r w:rsidRPr="00517A9B">
        <w:rPr>
          <w:rFonts w:ascii="Calibri" w:hAnsi="Calibri" w:cs="Calibri"/>
        </w:rPr>
        <w:t>UWAGA: W Będziech</w:t>
      </w:r>
      <w:r w:rsidR="00517A9B" w:rsidRPr="00517A9B">
        <w:rPr>
          <w:rFonts w:ascii="Calibri" w:hAnsi="Calibri" w:cs="Calibri"/>
        </w:rPr>
        <w:t>owie uczniowie będą wsiadać na 5</w:t>
      </w:r>
      <w:r w:rsidRPr="00517A9B">
        <w:rPr>
          <w:rFonts w:ascii="Calibri" w:hAnsi="Calibri" w:cs="Calibri"/>
        </w:rPr>
        <w:t xml:space="preserve"> przystankach w pozostałych miejscowościach na jednym przystanku.</w:t>
      </w:r>
    </w:p>
    <w:p w14:paraId="0BFC8ED3" w14:textId="77777777" w:rsidR="008726DB" w:rsidRPr="00517A9B" w:rsidRDefault="008726DB" w:rsidP="008726DB">
      <w:pPr>
        <w:rPr>
          <w:rFonts w:ascii="Calibri" w:hAnsi="Calibri" w:cs="Calibri"/>
        </w:rPr>
      </w:pPr>
      <w:r w:rsidRPr="00517A9B">
        <w:rPr>
          <w:rFonts w:ascii="Calibri" w:hAnsi="Calibri" w:cs="Calibri"/>
        </w:rPr>
        <w:t>---------------------------------------------------------------------------------------------------------------------------</w:t>
      </w:r>
    </w:p>
    <w:p w14:paraId="72FFDCD0" w14:textId="292A6F45" w:rsidR="008726DB" w:rsidRPr="00517A9B" w:rsidRDefault="00083ED7" w:rsidP="008726D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Łącznie: - 3</w:t>
      </w:r>
      <w:r w:rsidR="00AB33C2">
        <w:rPr>
          <w:rFonts w:ascii="Calibri" w:hAnsi="Calibri" w:cs="Calibri"/>
          <w:b/>
        </w:rPr>
        <w:t>7</w:t>
      </w:r>
      <w:r w:rsidR="008726DB" w:rsidRPr="00517A9B">
        <w:rPr>
          <w:rFonts w:ascii="Calibri" w:hAnsi="Calibri" w:cs="Calibri"/>
          <w:b/>
        </w:rPr>
        <w:t xml:space="preserve"> uczniów</w:t>
      </w:r>
    </w:p>
    <w:p w14:paraId="5CC6FF30" w14:textId="77777777" w:rsidR="008726DB" w:rsidRPr="00836808" w:rsidRDefault="008726DB" w:rsidP="008726DB">
      <w:pPr>
        <w:rPr>
          <w:rFonts w:ascii="Calibri" w:hAnsi="Calibri" w:cs="Calibri"/>
          <w:color w:val="FF0000"/>
          <w:highlight w:val="yellow"/>
        </w:rPr>
      </w:pPr>
    </w:p>
    <w:p w14:paraId="5938B65E" w14:textId="77777777" w:rsidR="008726DB" w:rsidRPr="003A193C" w:rsidRDefault="008726DB" w:rsidP="008726DB">
      <w:pPr>
        <w:pStyle w:val="Akapitzlist"/>
        <w:widowControl/>
        <w:numPr>
          <w:ilvl w:val="2"/>
          <w:numId w:val="23"/>
        </w:numPr>
        <w:tabs>
          <w:tab w:val="left" w:pos="1494"/>
          <w:tab w:val="left" w:pos="1560"/>
        </w:tabs>
        <w:autoSpaceDN/>
        <w:adjustRightInd/>
        <w:ind w:left="1494"/>
        <w:rPr>
          <w:rFonts w:ascii="Calibri" w:hAnsi="Calibri" w:cs="Calibri"/>
          <w:b/>
        </w:rPr>
      </w:pPr>
      <w:r w:rsidRPr="003A193C">
        <w:rPr>
          <w:rFonts w:ascii="Calibri" w:hAnsi="Calibri" w:cs="Calibri"/>
          <w:b/>
        </w:rPr>
        <w:t>Dowóz i odwóz uczniów do Szkoły Podstawowej im. JP II w Tokarach Pierwszych, Tokary Pierwsze 4,  62-704 Kawęczyn.</w:t>
      </w:r>
    </w:p>
    <w:p w14:paraId="6FB91D7F" w14:textId="57EC9063" w:rsidR="00177BDE" w:rsidRPr="003A193C" w:rsidRDefault="00177BDE" w:rsidP="00177BDE">
      <w:pPr>
        <w:widowControl/>
        <w:numPr>
          <w:ilvl w:val="0"/>
          <w:numId w:val="32"/>
        </w:numPr>
        <w:suppressAutoHyphens/>
        <w:autoSpaceDN/>
        <w:adjustRightInd/>
        <w:rPr>
          <w:rFonts w:ascii="Calibri" w:hAnsi="Calibri" w:cs="Calibri"/>
        </w:rPr>
      </w:pPr>
      <w:r w:rsidRPr="003A193C">
        <w:rPr>
          <w:rFonts w:ascii="Calibri" w:hAnsi="Calibri" w:cs="Calibri"/>
        </w:rPr>
        <w:t>Chocim – Tokary Pier</w:t>
      </w:r>
      <w:r w:rsidR="00083ED7">
        <w:rPr>
          <w:rFonts w:ascii="Calibri" w:hAnsi="Calibri" w:cs="Calibri"/>
        </w:rPr>
        <w:t>wsze                        - 1</w:t>
      </w:r>
      <w:r w:rsidR="00AB33C2">
        <w:rPr>
          <w:rFonts w:ascii="Calibri" w:hAnsi="Calibri" w:cs="Calibri"/>
        </w:rPr>
        <w:t>9</w:t>
      </w:r>
      <w:r w:rsidRPr="003A193C">
        <w:rPr>
          <w:rFonts w:ascii="Calibri" w:hAnsi="Calibri" w:cs="Calibri"/>
        </w:rPr>
        <w:t xml:space="preserve"> uczniów</w:t>
      </w:r>
    </w:p>
    <w:p w14:paraId="2BAD79D0" w14:textId="31AE3793" w:rsidR="00177BDE" w:rsidRPr="003A193C" w:rsidRDefault="00177BDE" w:rsidP="00177BDE">
      <w:pPr>
        <w:widowControl/>
        <w:numPr>
          <w:ilvl w:val="0"/>
          <w:numId w:val="32"/>
        </w:numPr>
        <w:suppressAutoHyphens/>
        <w:autoSpaceDN/>
        <w:adjustRightInd/>
        <w:rPr>
          <w:rFonts w:ascii="Calibri" w:hAnsi="Calibri" w:cs="Calibri"/>
        </w:rPr>
      </w:pPr>
      <w:r w:rsidRPr="003A193C">
        <w:rPr>
          <w:rFonts w:ascii="Calibri" w:hAnsi="Calibri" w:cs="Calibri"/>
        </w:rPr>
        <w:t>Głuchów – Tokary Pierwsze                      - 2</w:t>
      </w:r>
      <w:r w:rsidR="00AB33C2">
        <w:rPr>
          <w:rFonts w:ascii="Calibri" w:hAnsi="Calibri" w:cs="Calibri"/>
        </w:rPr>
        <w:t>0</w:t>
      </w:r>
      <w:r w:rsidRPr="003A193C">
        <w:rPr>
          <w:rFonts w:ascii="Calibri" w:hAnsi="Calibri" w:cs="Calibri"/>
        </w:rPr>
        <w:t xml:space="preserve"> uczniów</w:t>
      </w:r>
    </w:p>
    <w:p w14:paraId="3926F0F6" w14:textId="2DE1BF95" w:rsidR="00177BDE" w:rsidRPr="003A193C" w:rsidRDefault="00177BDE" w:rsidP="00177BDE">
      <w:pPr>
        <w:widowControl/>
        <w:numPr>
          <w:ilvl w:val="0"/>
          <w:numId w:val="32"/>
        </w:numPr>
        <w:suppressAutoHyphens/>
        <w:autoSpaceDN/>
        <w:adjustRightInd/>
        <w:rPr>
          <w:rFonts w:ascii="Calibri" w:hAnsi="Calibri" w:cs="Calibri"/>
        </w:rPr>
      </w:pPr>
      <w:r w:rsidRPr="003A193C">
        <w:rPr>
          <w:rFonts w:ascii="Calibri" w:hAnsi="Calibri" w:cs="Calibri"/>
        </w:rPr>
        <w:t>Milejów – Toka</w:t>
      </w:r>
      <w:r w:rsidR="00E66CCA">
        <w:rPr>
          <w:rFonts w:ascii="Calibri" w:hAnsi="Calibri" w:cs="Calibri"/>
        </w:rPr>
        <w:t xml:space="preserve">ry Pierwsze                    </w:t>
      </w:r>
      <w:r w:rsidRPr="003A193C">
        <w:rPr>
          <w:rFonts w:ascii="Calibri" w:hAnsi="Calibri" w:cs="Calibri"/>
        </w:rPr>
        <w:t xml:space="preserve">   - </w:t>
      </w:r>
      <w:r w:rsidR="00AB33C2">
        <w:rPr>
          <w:rFonts w:ascii="Calibri" w:hAnsi="Calibri" w:cs="Calibri"/>
        </w:rPr>
        <w:t>12</w:t>
      </w:r>
      <w:r w:rsidRPr="003A193C">
        <w:rPr>
          <w:rFonts w:ascii="Calibri" w:hAnsi="Calibri" w:cs="Calibri"/>
        </w:rPr>
        <w:t xml:space="preserve"> uczniów</w:t>
      </w:r>
    </w:p>
    <w:p w14:paraId="25F6E363" w14:textId="09CC5950" w:rsidR="008726DB" w:rsidRPr="003A193C" w:rsidRDefault="008726DB" w:rsidP="008726DB">
      <w:pPr>
        <w:widowControl/>
        <w:numPr>
          <w:ilvl w:val="0"/>
          <w:numId w:val="32"/>
        </w:numPr>
        <w:suppressAutoHyphens/>
        <w:autoSpaceDN/>
        <w:adjustRightInd/>
        <w:rPr>
          <w:rFonts w:ascii="Calibri" w:hAnsi="Calibri" w:cs="Calibri"/>
        </w:rPr>
      </w:pPr>
      <w:r w:rsidRPr="003A193C">
        <w:rPr>
          <w:rFonts w:ascii="Calibri" w:hAnsi="Calibri" w:cs="Calibri"/>
        </w:rPr>
        <w:t>Żdżary – Tokary Pierws</w:t>
      </w:r>
      <w:r w:rsidR="00083ED7">
        <w:rPr>
          <w:rFonts w:ascii="Calibri" w:hAnsi="Calibri" w:cs="Calibri"/>
        </w:rPr>
        <w:t xml:space="preserve">ze                          - </w:t>
      </w:r>
      <w:r w:rsidR="00AB33C2">
        <w:rPr>
          <w:rFonts w:ascii="Calibri" w:hAnsi="Calibri" w:cs="Calibri"/>
        </w:rPr>
        <w:t>20</w:t>
      </w:r>
      <w:r w:rsidR="003A193C" w:rsidRPr="003A193C">
        <w:rPr>
          <w:rFonts w:ascii="Calibri" w:hAnsi="Calibri" w:cs="Calibri"/>
        </w:rPr>
        <w:t xml:space="preserve"> </w:t>
      </w:r>
      <w:r w:rsidRPr="003A193C">
        <w:rPr>
          <w:rFonts w:ascii="Calibri" w:hAnsi="Calibri" w:cs="Calibri"/>
        </w:rPr>
        <w:t>uczniów</w:t>
      </w:r>
    </w:p>
    <w:p w14:paraId="0B7E1486" w14:textId="77777777" w:rsidR="008726DB" w:rsidRPr="003A193C" w:rsidRDefault="008726DB" w:rsidP="008726DB">
      <w:pPr>
        <w:rPr>
          <w:rFonts w:ascii="Calibri" w:hAnsi="Calibri" w:cs="Calibri"/>
          <w:color w:val="FF0000"/>
        </w:rPr>
      </w:pPr>
    </w:p>
    <w:p w14:paraId="7EE61E0F" w14:textId="77777777" w:rsidR="00C42E49" w:rsidRPr="003A193C" w:rsidRDefault="003A193C" w:rsidP="008726DB">
      <w:pPr>
        <w:rPr>
          <w:rFonts w:ascii="Calibri" w:hAnsi="Calibri" w:cs="Calibri"/>
        </w:rPr>
      </w:pPr>
      <w:r w:rsidRPr="003A193C">
        <w:rPr>
          <w:rFonts w:ascii="Calibri" w:hAnsi="Calibri" w:cs="Calibri"/>
        </w:rPr>
        <w:t xml:space="preserve">UWAGA: W Żdżarach i w Milejowie </w:t>
      </w:r>
      <w:r w:rsidR="008726DB" w:rsidRPr="003A193C">
        <w:rPr>
          <w:rFonts w:ascii="Calibri" w:hAnsi="Calibri" w:cs="Calibri"/>
        </w:rPr>
        <w:t xml:space="preserve">uczniowie będą wsiadać na czterech przystankach, </w:t>
      </w:r>
      <w:r w:rsidR="00177BDE">
        <w:rPr>
          <w:rFonts w:ascii="Calibri" w:hAnsi="Calibri" w:cs="Calibri"/>
        </w:rPr>
        <w:t xml:space="preserve">w </w:t>
      </w:r>
      <w:r w:rsidR="00177BDE" w:rsidRPr="003A193C">
        <w:rPr>
          <w:rFonts w:ascii="Calibri" w:hAnsi="Calibri" w:cs="Calibri"/>
        </w:rPr>
        <w:t>Głuchowie na trzech przystankach</w:t>
      </w:r>
      <w:r w:rsidR="00177BDE">
        <w:rPr>
          <w:rFonts w:ascii="Calibri" w:hAnsi="Calibri" w:cs="Calibri"/>
        </w:rPr>
        <w:t xml:space="preserve">. Natomiast w </w:t>
      </w:r>
      <w:r w:rsidR="008726DB" w:rsidRPr="003A193C">
        <w:rPr>
          <w:rFonts w:ascii="Calibri" w:hAnsi="Calibri" w:cs="Calibri"/>
        </w:rPr>
        <w:t>Cho</w:t>
      </w:r>
      <w:r w:rsidR="00177BDE">
        <w:rPr>
          <w:rFonts w:ascii="Calibri" w:hAnsi="Calibri" w:cs="Calibri"/>
        </w:rPr>
        <w:t xml:space="preserve">cimiu </w:t>
      </w:r>
      <w:r w:rsidR="00177BDE" w:rsidRPr="003A193C">
        <w:rPr>
          <w:rFonts w:ascii="Calibri" w:hAnsi="Calibri" w:cs="Calibri"/>
        </w:rPr>
        <w:t xml:space="preserve">uczniowie będą wsiadać </w:t>
      </w:r>
      <w:r w:rsidR="00177BDE">
        <w:rPr>
          <w:rFonts w:ascii="Calibri" w:hAnsi="Calibri" w:cs="Calibri"/>
        </w:rPr>
        <w:t>na dwóch przystankach.</w:t>
      </w:r>
    </w:p>
    <w:p w14:paraId="5D1C2D4B" w14:textId="77777777" w:rsidR="008726DB" w:rsidRPr="003A193C" w:rsidRDefault="008726DB" w:rsidP="008726DB">
      <w:pPr>
        <w:rPr>
          <w:rFonts w:ascii="Calibri" w:hAnsi="Calibri" w:cs="Calibri"/>
        </w:rPr>
      </w:pPr>
      <w:r w:rsidRPr="003A193C">
        <w:rPr>
          <w:rFonts w:ascii="Calibri" w:hAnsi="Calibri" w:cs="Calibri"/>
        </w:rPr>
        <w:t>---------------------------------------------------------------------------------------------------------------------------</w:t>
      </w:r>
    </w:p>
    <w:p w14:paraId="1D027C3A" w14:textId="47551B76" w:rsidR="008726DB" w:rsidRPr="00641898" w:rsidRDefault="00083ED7" w:rsidP="008726D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Łącznie: - </w:t>
      </w:r>
      <w:r w:rsidR="00AB33C2">
        <w:rPr>
          <w:rFonts w:ascii="Calibri" w:hAnsi="Calibri" w:cs="Calibri"/>
          <w:b/>
        </w:rPr>
        <w:t>71</w:t>
      </w:r>
      <w:r w:rsidR="008726DB" w:rsidRPr="003A193C">
        <w:rPr>
          <w:rFonts w:ascii="Calibri" w:hAnsi="Calibri" w:cs="Calibri"/>
          <w:b/>
        </w:rPr>
        <w:t xml:space="preserve"> uczniów</w:t>
      </w:r>
    </w:p>
    <w:p w14:paraId="036478B8" w14:textId="77777777" w:rsidR="008726DB" w:rsidRPr="00641898" w:rsidRDefault="008726DB" w:rsidP="008726DB">
      <w:pPr>
        <w:rPr>
          <w:rFonts w:ascii="Calibri" w:hAnsi="Calibri" w:cs="Calibri"/>
          <w:b/>
        </w:rPr>
      </w:pPr>
    </w:p>
    <w:p w14:paraId="4077CE6F" w14:textId="77777777" w:rsidR="008726DB" w:rsidRPr="00641898" w:rsidRDefault="008726DB" w:rsidP="008726DB">
      <w:pPr>
        <w:rPr>
          <w:rFonts w:ascii="Calibri" w:hAnsi="Calibri" w:cs="Calibri"/>
          <w:b/>
          <w:bCs/>
        </w:rPr>
      </w:pPr>
      <w:r w:rsidRPr="00641898">
        <w:rPr>
          <w:rFonts w:ascii="Calibri" w:hAnsi="Calibri" w:cs="Calibri"/>
        </w:rPr>
        <w:t xml:space="preserve">                    </w:t>
      </w:r>
      <w:r w:rsidR="00EA38CD">
        <w:rPr>
          <w:rFonts w:ascii="Calibri" w:hAnsi="Calibri" w:cs="Calibri"/>
          <w:b/>
        </w:rPr>
        <w:t>3</w:t>
      </w:r>
      <w:r w:rsidRPr="00641898">
        <w:rPr>
          <w:rFonts w:ascii="Calibri" w:hAnsi="Calibri" w:cs="Calibri"/>
          <w:b/>
        </w:rPr>
        <w:t>)</w:t>
      </w:r>
      <w:r w:rsidRPr="00641898">
        <w:rPr>
          <w:rFonts w:ascii="Calibri" w:hAnsi="Calibri" w:cs="Calibri"/>
        </w:rPr>
        <w:t xml:space="preserve"> </w:t>
      </w:r>
      <w:r w:rsidRPr="00641898">
        <w:rPr>
          <w:rFonts w:ascii="Calibri" w:hAnsi="Calibri" w:cs="Calibri"/>
          <w:b/>
          <w:bCs/>
        </w:rPr>
        <w:t xml:space="preserve"> Dowóz i odwóz uczniów do Szkoły Podstawowej im. MSC w Kawęczynie, </w:t>
      </w:r>
    </w:p>
    <w:p w14:paraId="4F375CE1" w14:textId="77777777" w:rsidR="008726DB" w:rsidRPr="00641898" w:rsidRDefault="008726DB" w:rsidP="008726DB">
      <w:pPr>
        <w:rPr>
          <w:rFonts w:ascii="Calibri" w:hAnsi="Calibri" w:cs="Calibri"/>
          <w:b/>
          <w:bCs/>
        </w:rPr>
      </w:pPr>
      <w:r w:rsidRPr="00641898">
        <w:rPr>
          <w:rFonts w:ascii="Calibri" w:hAnsi="Calibri" w:cs="Calibri"/>
          <w:b/>
          <w:bCs/>
        </w:rPr>
        <w:t xml:space="preserve">                          Kawęczyn </w:t>
      </w:r>
      <w:smartTag w:uri="urn:schemas-microsoft-com:office:smarttags" w:element="metricconverter">
        <w:smartTagPr>
          <w:attr w:name="ProductID" w:val="49 A"/>
        </w:smartTagPr>
        <w:r w:rsidRPr="00641898">
          <w:rPr>
            <w:rFonts w:ascii="Calibri" w:hAnsi="Calibri" w:cs="Calibri"/>
            <w:b/>
            <w:bCs/>
          </w:rPr>
          <w:t>49 A</w:t>
        </w:r>
      </w:smartTag>
      <w:r w:rsidRPr="00641898">
        <w:rPr>
          <w:rFonts w:ascii="Calibri" w:hAnsi="Calibri" w:cs="Calibri"/>
          <w:b/>
          <w:bCs/>
        </w:rPr>
        <w:t xml:space="preserve">, 62 -704 Kawęczyn        </w:t>
      </w:r>
    </w:p>
    <w:p w14:paraId="19F2F470" w14:textId="77777777" w:rsidR="008726DB" w:rsidRPr="00641898" w:rsidRDefault="008726DB" w:rsidP="008726DB">
      <w:pPr>
        <w:widowControl/>
        <w:numPr>
          <w:ilvl w:val="0"/>
          <w:numId w:val="33"/>
        </w:numPr>
        <w:suppressAutoHyphens/>
        <w:autoSpaceDN/>
        <w:adjustRightInd/>
        <w:rPr>
          <w:rFonts w:ascii="Calibri" w:hAnsi="Calibri" w:cs="Calibri"/>
        </w:rPr>
      </w:pPr>
      <w:r w:rsidRPr="00641898">
        <w:rPr>
          <w:rFonts w:ascii="Calibri" w:hAnsi="Calibri" w:cs="Calibri"/>
        </w:rPr>
        <w:t xml:space="preserve">Wojciechów – Kawęczyn    </w:t>
      </w:r>
      <w:r w:rsidR="00083ED7">
        <w:rPr>
          <w:rFonts w:ascii="Calibri" w:hAnsi="Calibri" w:cs="Calibri"/>
        </w:rPr>
        <w:t xml:space="preserve">                             - 4</w:t>
      </w:r>
      <w:r w:rsidRPr="00641898">
        <w:rPr>
          <w:rFonts w:ascii="Calibri" w:hAnsi="Calibri" w:cs="Calibri"/>
        </w:rPr>
        <w:t xml:space="preserve"> uczniów</w:t>
      </w:r>
    </w:p>
    <w:p w14:paraId="18983838" w14:textId="79BA8637" w:rsidR="008726DB" w:rsidRDefault="008726DB" w:rsidP="008726DB">
      <w:pPr>
        <w:widowControl/>
        <w:numPr>
          <w:ilvl w:val="0"/>
          <w:numId w:val="33"/>
        </w:numPr>
        <w:suppressAutoHyphens/>
        <w:autoSpaceDN/>
        <w:adjustRightInd/>
        <w:rPr>
          <w:rFonts w:ascii="Calibri" w:hAnsi="Calibri" w:cs="Calibri"/>
        </w:rPr>
      </w:pPr>
      <w:r w:rsidRPr="00641898">
        <w:rPr>
          <w:rFonts w:ascii="Calibri" w:hAnsi="Calibri" w:cs="Calibri"/>
        </w:rPr>
        <w:t xml:space="preserve">Marianów – Kawęczyn        </w:t>
      </w:r>
      <w:r w:rsidR="00836808">
        <w:rPr>
          <w:rFonts w:ascii="Calibri" w:hAnsi="Calibri" w:cs="Calibri"/>
        </w:rPr>
        <w:t xml:space="preserve">                             - </w:t>
      </w:r>
      <w:r w:rsidR="00AB33C2">
        <w:rPr>
          <w:rFonts w:ascii="Calibri" w:hAnsi="Calibri" w:cs="Calibri"/>
        </w:rPr>
        <w:t>2</w:t>
      </w:r>
      <w:r w:rsidRPr="00641898">
        <w:rPr>
          <w:rFonts w:ascii="Calibri" w:hAnsi="Calibri" w:cs="Calibri"/>
        </w:rPr>
        <w:t xml:space="preserve"> uczniów</w:t>
      </w:r>
    </w:p>
    <w:p w14:paraId="47953D82" w14:textId="77777777" w:rsidR="00836808" w:rsidRDefault="00836808" w:rsidP="008726DB">
      <w:pPr>
        <w:widowControl/>
        <w:numPr>
          <w:ilvl w:val="0"/>
          <w:numId w:val="33"/>
        </w:numPr>
        <w:suppressAutoHyphens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Nowy Świat – Kawęczyn                                  - 2 uczniów</w:t>
      </w:r>
    </w:p>
    <w:p w14:paraId="4365846F" w14:textId="77777777" w:rsidR="00177BDE" w:rsidRPr="00641898" w:rsidRDefault="00177BDE" w:rsidP="00177BDE">
      <w:pPr>
        <w:widowControl/>
        <w:suppressAutoHyphens/>
        <w:autoSpaceDN/>
        <w:adjustRightInd/>
        <w:ind w:left="1215"/>
        <w:rPr>
          <w:rFonts w:ascii="Calibri" w:hAnsi="Calibri" w:cs="Calibri"/>
        </w:rPr>
      </w:pPr>
    </w:p>
    <w:p w14:paraId="289678DB" w14:textId="77777777" w:rsidR="008726DB" w:rsidRPr="00641898" w:rsidRDefault="008726DB" w:rsidP="008726DB">
      <w:pPr>
        <w:rPr>
          <w:rFonts w:ascii="Calibri" w:hAnsi="Calibri" w:cs="Calibri"/>
        </w:rPr>
      </w:pPr>
      <w:r w:rsidRPr="00641898">
        <w:rPr>
          <w:rFonts w:ascii="Calibri" w:hAnsi="Calibri" w:cs="Calibri"/>
        </w:rPr>
        <w:t xml:space="preserve">Uwaga: W Wojciechowie i Marianowie </w:t>
      </w:r>
      <w:r w:rsidR="00C42E49">
        <w:rPr>
          <w:rFonts w:ascii="Calibri" w:hAnsi="Calibri" w:cs="Calibri"/>
        </w:rPr>
        <w:t>uczniowie będą wsiadać na dwóch</w:t>
      </w:r>
      <w:r w:rsidRPr="00641898">
        <w:rPr>
          <w:rFonts w:ascii="Calibri" w:hAnsi="Calibri" w:cs="Calibri"/>
        </w:rPr>
        <w:t xml:space="preserve"> przystankach,  a w pozostałych miejscowościach na jednym przystanku.</w:t>
      </w:r>
    </w:p>
    <w:p w14:paraId="2FA73DEE" w14:textId="77777777" w:rsidR="008726DB" w:rsidRPr="00641898" w:rsidRDefault="008726DB" w:rsidP="008726DB">
      <w:pPr>
        <w:rPr>
          <w:rFonts w:ascii="Calibri" w:hAnsi="Calibri" w:cs="Calibri"/>
        </w:rPr>
      </w:pPr>
      <w:r w:rsidRPr="00641898">
        <w:rPr>
          <w:rFonts w:ascii="Calibri" w:hAnsi="Calibri" w:cs="Calibri"/>
        </w:rPr>
        <w:t>---------------------------------------------------------------------------------------------------------------------------</w:t>
      </w:r>
    </w:p>
    <w:p w14:paraId="3DFF9B2B" w14:textId="176B008A" w:rsidR="008726DB" w:rsidRPr="00641898" w:rsidRDefault="008726DB" w:rsidP="008726DB">
      <w:pPr>
        <w:rPr>
          <w:rFonts w:ascii="Calibri" w:hAnsi="Calibri" w:cs="Calibri"/>
          <w:b/>
          <w:bCs/>
        </w:rPr>
      </w:pPr>
      <w:r w:rsidRPr="00641898">
        <w:rPr>
          <w:rFonts w:ascii="Calibri" w:hAnsi="Calibri" w:cs="Calibri"/>
          <w:color w:val="FF0000"/>
        </w:rPr>
        <w:lastRenderedPageBreak/>
        <w:t xml:space="preserve">                                                               </w:t>
      </w:r>
      <w:r w:rsidRPr="00641898">
        <w:rPr>
          <w:rFonts w:ascii="Calibri" w:hAnsi="Calibri" w:cs="Calibri"/>
          <w:b/>
          <w:bCs/>
          <w:color w:val="FF0000"/>
        </w:rPr>
        <w:t xml:space="preserve">  </w:t>
      </w:r>
      <w:r w:rsidR="00083ED7">
        <w:rPr>
          <w:rFonts w:ascii="Calibri" w:hAnsi="Calibri" w:cs="Calibri"/>
          <w:b/>
          <w:bCs/>
        </w:rPr>
        <w:t xml:space="preserve">Łącznie: - </w:t>
      </w:r>
      <w:r w:rsidR="00AB33C2">
        <w:rPr>
          <w:rFonts w:ascii="Calibri" w:hAnsi="Calibri" w:cs="Calibri"/>
          <w:b/>
          <w:bCs/>
        </w:rPr>
        <w:t>8</w:t>
      </w:r>
      <w:r w:rsidRPr="00641898">
        <w:rPr>
          <w:rFonts w:ascii="Calibri" w:hAnsi="Calibri" w:cs="Calibri"/>
          <w:b/>
          <w:bCs/>
        </w:rPr>
        <w:t xml:space="preserve"> uczniów</w:t>
      </w:r>
    </w:p>
    <w:p w14:paraId="11F093F2" w14:textId="77777777" w:rsidR="008726DB" w:rsidRPr="00641898" w:rsidRDefault="008726DB" w:rsidP="008726DB">
      <w:pPr>
        <w:rPr>
          <w:rFonts w:ascii="Calibri" w:hAnsi="Calibri" w:cs="Calibri"/>
          <w:color w:val="FF0000"/>
        </w:rPr>
      </w:pPr>
    </w:p>
    <w:p w14:paraId="55685DCA" w14:textId="77777777" w:rsidR="008726DB" w:rsidRPr="00641898" w:rsidRDefault="008726DB" w:rsidP="008726DB">
      <w:pPr>
        <w:rPr>
          <w:rFonts w:ascii="Calibri" w:hAnsi="Calibri" w:cs="Calibri"/>
          <w:color w:val="FF0000"/>
        </w:rPr>
      </w:pPr>
    </w:p>
    <w:p w14:paraId="1FE2F509" w14:textId="77777777" w:rsidR="008726DB" w:rsidRPr="003A193C" w:rsidRDefault="00EA38CD" w:rsidP="008726DB">
      <w:pPr>
        <w:ind w:left="108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4</w:t>
      </w:r>
      <w:r w:rsidR="008726DB" w:rsidRPr="00641898">
        <w:rPr>
          <w:rFonts w:ascii="Calibri" w:hAnsi="Calibri" w:cs="Calibri"/>
          <w:b/>
        </w:rPr>
        <w:t xml:space="preserve">)  </w:t>
      </w:r>
      <w:r w:rsidR="008726DB" w:rsidRPr="003A193C">
        <w:rPr>
          <w:rFonts w:ascii="Calibri" w:hAnsi="Calibri" w:cs="Calibri"/>
          <w:b/>
        </w:rPr>
        <w:t xml:space="preserve">Dowóz i odwóz uczniów do Szkoły Podstawowej i Przedszkola Gminnego w   Kowalach Pańskich, 62-704  Kawęczyn </w:t>
      </w:r>
    </w:p>
    <w:p w14:paraId="60DF2E43" w14:textId="77777777" w:rsidR="008726DB" w:rsidRPr="003A193C" w:rsidRDefault="008726DB" w:rsidP="008726DB">
      <w:pPr>
        <w:ind w:left="720"/>
        <w:rPr>
          <w:rFonts w:ascii="Calibri" w:hAnsi="Calibri" w:cs="Calibri"/>
          <w:b/>
        </w:rPr>
      </w:pPr>
    </w:p>
    <w:p w14:paraId="6CFEB1EE" w14:textId="77777777" w:rsidR="008726DB" w:rsidRPr="003A193C" w:rsidRDefault="008726DB" w:rsidP="008726DB">
      <w:pPr>
        <w:rPr>
          <w:rFonts w:ascii="Calibri" w:hAnsi="Calibri" w:cs="Calibri"/>
          <w:i/>
        </w:rPr>
      </w:pPr>
      <w:r w:rsidRPr="003A193C">
        <w:rPr>
          <w:rFonts w:ascii="Calibri" w:hAnsi="Calibri" w:cs="Calibri"/>
        </w:rPr>
        <w:t xml:space="preserve">            </w:t>
      </w:r>
      <w:r w:rsidRPr="003A193C">
        <w:rPr>
          <w:rFonts w:ascii="Calibri" w:hAnsi="Calibri" w:cs="Calibri"/>
          <w:i/>
        </w:rPr>
        <w:t>Szkoła Podstawowa im. Strażaków Polskich w Kowalach Pańskich- Kolonii, Kowale Pańskie - Kolonia 34, 62-704 Kawęczyn</w:t>
      </w:r>
    </w:p>
    <w:p w14:paraId="01FCDF64" w14:textId="77777777" w:rsidR="008726DB" w:rsidRPr="003A193C" w:rsidRDefault="008726DB" w:rsidP="008726DB">
      <w:pPr>
        <w:rPr>
          <w:rFonts w:ascii="Calibri" w:hAnsi="Calibri" w:cs="Calibri"/>
          <w:i/>
        </w:rPr>
      </w:pPr>
    </w:p>
    <w:p w14:paraId="5D12B068" w14:textId="088DB708" w:rsidR="008726DB" w:rsidRPr="003A193C" w:rsidRDefault="008726DB" w:rsidP="008726DB">
      <w:pPr>
        <w:pStyle w:val="Akapitzlist"/>
        <w:widowControl/>
        <w:numPr>
          <w:ilvl w:val="0"/>
          <w:numId w:val="20"/>
        </w:numPr>
        <w:tabs>
          <w:tab w:val="left" w:pos="1080"/>
        </w:tabs>
        <w:autoSpaceDN/>
        <w:adjustRightInd/>
        <w:ind w:left="1215"/>
        <w:rPr>
          <w:rFonts w:ascii="Calibri" w:hAnsi="Calibri" w:cs="Calibri"/>
        </w:rPr>
      </w:pPr>
      <w:r w:rsidRPr="003A193C">
        <w:rPr>
          <w:rFonts w:ascii="Calibri" w:hAnsi="Calibri" w:cs="Calibri"/>
        </w:rPr>
        <w:t xml:space="preserve">Młodzianów – Kowale </w:t>
      </w:r>
      <w:r w:rsidR="00083ED7">
        <w:rPr>
          <w:rFonts w:ascii="Calibri" w:hAnsi="Calibri" w:cs="Calibri"/>
        </w:rPr>
        <w:t xml:space="preserve">Pańskie                     - </w:t>
      </w:r>
      <w:r w:rsidR="00AB33C2">
        <w:rPr>
          <w:rFonts w:ascii="Calibri" w:hAnsi="Calibri" w:cs="Calibri"/>
        </w:rPr>
        <w:t>11</w:t>
      </w:r>
      <w:r w:rsidRPr="003A193C">
        <w:rPr>
          <w:rFonts w:ascii="Calibri" w:hAnsi="Calibri" w:cs="Calibri"/>
        </w:rPr>
        <w:t xml:space="preserve"> uczniów</w:t>
      </w:r>
    </w:p>
    <w:p w14:paraId="31065EA6" w14:textId="61E7C489" w:rsidR="008726DB" w:rsidRPr="003A193C" w:rsidRDefault="008726DB" w:rsidP="008726DB">
      <w:pPr>
        <w:pStyle w:val="Akapitzlist"/>
        <w:widowControl/>
        <w:numPr>
          <w:ilvl w:val="0"/>
          <w:numId w:val="20"/>
        </w:numPr>
        <w:tabs>
          <w:tab w:val="left" w:pos="1080"/>
        </w:tabs>
        <w:autoSpaceDN/>
        <w:adjustRightInd/>
        <w:ind w:left="1215"/>
        <w:rPr>
          <w:rFonts w:ascii="Calibri" w:hAnsi="Calibri" w:cs="Calibri"/>
        </w:rPr>
      </w:pPr>
      <w:r w:rsidRPr="003A193C">
        <w:rPr>
          <w:rFonts w:ascii="Calibri" w:hAnsi="Calibri" w:cs="Calibri"/>
        </w:rPr>
        <w:t>Leśnictwo – Kowale Pańs</w:t>
      </w:r>
      <w:r w:rsidR="00083ED7">
        <w:rPr>
          <w:rFonts w:ascii="Calibri" w:hAnsi="Calibri" w:cs="Calibri"/>
        </w:rPr>
        <w:t xml:space="preserve">kie                         - </w:t>
      </w:r>
      <w:r w:rsidR="00AB33C2">
        <w:rPr>
          <w:rFonts w:ascii="Calibri" w:hAnsi="Calibri" w:cs="Calibri"/>
        </w:rPr>
        <w:t>7</w:t>
      </w:r>
      <w:r w:rsidRPr="003A193C">
        <w:rPr>
          <w:rFonts w:ascii="Calibri" w:hAnsi="Calibri" w:cs="Calibri"/>
        </w:rPr>
        <w:t xml:space="preserve"> uczniów</w:t>
      </w:r>
    </w:p>
    <w:p w14:paraId="5C69E11E" w14:textId="77777777" w:rsidR="00C42E49" w:rsidRPr="00836808" w:rsidRDefault="00C42E49" w:rsidP="00C42E49">
      <w:pPr>
        <w:pStyle w:val="Akapitzlist"/>
        <w:widowControl/>
        <w:autoSpaceDN/>
        <w:adjustRightInd/>
        <w:ind w:left="1215"/>
        <w:rPr>
          <w:rFonts w:ascii="Calibri" w:hAnsi="Calibri" w:cs="Calibri"/>
          <w:highlight w:val="yellow"/>
        </w:rPr>
      </w:pPr>
    </w:p>
    <w:p w14:paraId="64EE1B6E" w14:textId="77777777" w:rsidR="008726DB" w:rsidRPr="00836808" w:rsidRDefault="008726DB" w:rsidP="008726DB">
      <w:pPr>
        <w:rPr>
          <w:rFonts w:ascii="Calibri" w:hAnsi="Calibri" w:cs="Calibri"/>
          <w:i/>
          <w:color w:val="FF0000"/>
          <w:highlight w:val="yellow"/>
        </w:rPr>
      </w:pPr>
    </w:p>
    <w:p w14:paraId="1D9F3B81" w14:textId="77777777" w:rsidR="008726DB" w:rsidRPr="00AC14AA" w:rsidRDefault="008726DB" w:rsidP="008726DB">
      <w:pPr>
        <w:ind w:left="720"/>
        <w:rPr>
          <w:rFonts w:ascii="Calibri" w:hAnsi="Calibri" w:cs="Calibri"/>
          <w:i/>
        </w:rPr>
      </w:pPr>
      <w:r w:rsidRPr="00AC14AA">
        <w:rPr>
          <w:rFonts w:ascii="Calibri" w:hAnsi="Calibri" w:cs="Calibri"/>
          <w:i/>
        </w:rPr>
        <w:t xml:space="preserve">Przedszkole Gminne ”Kasztanowe Ludki” w  Kowale Pańskie,  Kowale Pańskie 58 , </w:t>
      </w:r>
    </w:p>
    <w:p w14:paraId="00BA96F7" w14:textId="77777777" w:rsidR="008726DB" w:rsidRPr="00AC14AA" w:rsidRDefault="008726DB" w:rsidP="008726DB">
      <w:pPr>
        <w:ind w:left="720"/>
        <w:rPr>
          <w:rFonts w:ascii="Calibri" w:hAnsi="Calibri" w:cs="Calibri"/>
          <w:i/>
        </w:rPr>
      </w:pPr>
      <w:r w:rsidRPr="00AC14AA">
        <w:rPr>
          <w:rFonts w:ascii="Calibri" w:hAnsi="Calibri" w:cs="Calibri"/>
          <w:i/>
        </w:rPr>
        <w:t>62 - 704 Kawęczyn</w:t>
      </w:r>
    </w:p>
    <w:p w14:paraId="113E1FB4" w14:textId="77777777" w:rsidR="008726DB" w:rsidRPr="00AC14AA" w:rsidRDefault="008726DB" w:rsidP="00586D72">
      <w:pPr>
        <w:pStyle w:val="Akapitzlist"/>
        <w:tabs>
          <w:tab w:val="left" w:pos="1080"/>
        </w:tabs>
        <w:rPr>
          <w:rFonts w:ascii="Calibri" w:hAnsi="Calibri" w:cs="Calibri"/>
        </w:rPr>
      </w:pPr>
    </w:p>
    <w:p w14:paraId="1753090C" w14:textId="24DB0ADE" w:rsidR="00586D72" w:rsidRPr="00AC14AA" w:rsidRDefault="00586D72" w:rsidP="00586D72">
      <w:pPr>
        <w:pStyle w:val="Akapitzlist"/>
        <w:tabs>
          <w:tab w:val="left" w:pos="1080"/>
        </w:tabs>
        <w:rPr>
          <w:rFonts w:ascii="Calibri" w:hAnsi="Calibri" w:cs="Calibri"/>
        </w:rPr>
      </w:pPr>
      <w:r w:rsidRPr="00AC14AA">
        <w:rPr>
          <w:rFonts w:ascii="Calibri" w:hAnsi="Calibri" w:cs="Calibri"/>
        </w:rPr>
        <w:t>a)</w:t>
      </w:r>
      <w:r w:rsidRPr="00AC14AA">
        <w:rPr>
          <w:rFonts w:ascii="Calibri" w:hAnsi="Calibri" w:cs="Calibri"/>
        </w:rPr>
        <w:tab/>
        <w:t xml:space="preserve">Młodzianów – Kowale Pańskie  </w:t>
      </w:r>
      <w:r w:rsidR="00645FCC">
        <w:rPr>
          <w:rFonts w:ascii="Calibri" w:hAnsi="Calibri" w:cs="Calibri"/>
        </w:rPr>
        <w:t xml:space="preserve">                   - </w:t>
      </w:r>
      <w:r w:rsidR="00AB33C2">
        <w:rPr>
          <w:rFonts w:ascii="Calibri" w:hAnsi="Calibri" w:cs="Calibri"/>
        </w:rPr>
        <w:t>3</w:t>
      </w:r>
      <w:r w:rsidR="00AC14AA" w:rsidRPr="00AC14AA">
        <w:rPr>
          <w:rFonts w:ascii="Calibri" w:hAnsi="Calibri" w:cs="Calibri"/>
        </w:rPr>
        <w:t xml:space="preserve"> uczniów</w:t>
      </w:r>
    </w:p>
    <w:p w14:paraId="678EC95E" w14:textId="77777777" w:rsidR="00586D72" w:rsidRPr="00AC14AA" w:rsidRDefault="00586D72" w:rsidP="00586D72">
      <w:pPr>
        <w:pStyle w:val="Akapitzlist"/>
        <w:tabs>
          <w:tab w:val="left" w:pos="1080"/>
        </w:tabs>
        <w:rPr>
          <w:rFonts w:ascii="Calibri" w:hAnsi="Calibri" w:cs="Calibri"/>
        </w:rPr>
      </w:pPr>
      <w:r w:rsidRPr="00AC14AA">
        <w:rPr>
          <w:rFonts w:ascii="Calibri" w:hAnsi="Calibri" w:cs="Calibri"/>
        </w:rPr>
        <w:t>b)</w:t>
      </w:r>
      <w:r w:rsidRPr="00AC14AA">
        <w:rPr>
          <w:rFonts w:ascii="Calibri" w:hAnsi="Calibri" w:cs="Calibri"/>
        </w:rPr>
        <w:tab/>
        <w:t>Leśnictwo – Kowale Pań</w:t>
      </w:r>
      <w:r w:rsidR="00AC14AA" w:rsidRPr="00AC14AA">
        <w:rPr>
          <w:rFonts w:ascii="Calibri" w:hAnsi="Calibri" w:cs="Calibri"/>
        </w:rPr>
        <w:t xml:space="preserve">skie                         - </w:t>
      </w:r>
      <w:r w:rsidR="00083ED7">
        <w:rPr>
          <w:rFonts w:ascii="Calibri" w:hAnsi="Calibri" w:cs="Calibri"/>
        </w:rPr>
        <w:t>2</w:t>
      </w:r>
      <w:r w:rsidR="00AC14AA" w:rsidRPr="00AC14AA">
        <w:rPr>
          <w:rFonts w:ascii="Calibri" w:hAnsi="Calibri" w:cs="Calibri"/>
        </w:rPr>
        <w:t xml:space="preserve"> </w:t>
      </w:r>
      <w:r w:rsidRPr="00AC14AA">
        <w:rPr>
          <w:rFonts w:ascii="Calibri" w:hAnsi="Calibri" w:cs="Calibri"/>
        </w:rPr>
        <w:t>uczniów</w:t>
      </w:r>
    </w:p>
    <w:p w14:paraId="6BCFFF96" w14:textId="77777777" w:rsidR="00586D72" w:rsidRPr="00AC14AA" w:rsidRDefault="00586D72" w:rsidP="008726DB">
      <w:pPr>
        <w:pStyle w:val="Akapitzlist"/>
        <w:tabs>
          <w:tab w:val="left" w:pos="1080"/>
        </w:tabs>
        <w:ind w:left="1211"/>
        <w:rPr>
          <w:rFonts w:ascii="Calibri" w:hAnsi="Calibri" w:cs="Calibri"/>
        </w:rPr>
      </w:pPr>
    </w:p>
    <w:p w14:paraId="258D1D52" w14:textId="77777777" w:rsidR="00481F37" w:rsidRPr="00AC14AA" w:rsidRDefault="008726DB" w:rsidP="00481F37">
      <w:pPr>
        <w:pStyle w:val="Akapitzlist"/>
        <w:ind w:left="0"/>
        <w:rPr>
          <w:rFonts w:ascii="Calibri" w:hAnsi="Calibri" w:cs="Calibri"/>
        </w:rPr>
      </w:pPr>
      <w:r w:rsidRPr="00AC14AA">
        <w:rPr>
          <w:rFonts w:ascii="Calibri" w:hAnsi="Calibri" w:cs="Calibri"/>
        </w:rPr>
        <w:t>UWAGA:</w:t>
      </w:r>
      <w:r w:rsidR="00481F37" w:rsidRPr="00AC14AA">
        <w:rPr>
          <w:rFonts w:ascii="Calibri" w:hAnsi="Calibri" w:cs="Calibri"/>
        </w:rPr>
        <w:t xml:space="preserve"> W Leśnictwie uczniowie będą wsiadać na dwóch przystankach a w Młodzianowie na jednym.</w:t>
      </w:r>
      <w:r w:rsidR="009977FC">
        <w:rPr>
          <w:rFonts w:ascii="Calibri" w:hAnsi="Calibri" w:cs="Calibri"/>
        </w:rPr>
        <w:t xml:space="preserve"> Będzie jeszcze jeden przystanek w Dziewiątce i jeden w Siedliskach.</w:t>
      </w:r>
      <w:r w:rsidR="00481F37" w:rsidRPr="00AC14AA">
        <w:rPr>
          <w:rFonts w:ascii="Calibri" w:hAnsi="Calibri" w:cs="Calibri"/>
        </w:rPr>
        <w:t xml:space="preserve"> </w:t>
      </w:r>
    </w:p>
    <w:p w14:paraId="31AAA822" w14:textId="77777777" w:rsidR="008726DB" w:rsidRPr="00AC14AA" w:rsidRDefault="008726DB" w:rsidP="00481F37">
      <w:pPr>
        <w:pStyle w:val="Akapitzlist"/>
        <w:ind w:left="0"/>
        <w:rPr>
          <w:rFonts w:ascii="Calibri" w:hAnsi="Calibri" w:cs="Calibri"/>
        </w:rPr>
      </w:pPr>
      <w:r w:rsidRPr="00AC14AA">
        <w:rPr>
          <w:rFonts w:ascii="Calibri" w:hAnsi="Calibri" w:cs="Calibri"/>
        </w:rPr>
        <w:t>------------------------------------------------------------------------------------------------------------------</w:t>
      </w:r>
      <w:r w:rsidR="00481F37" w:rsidRPr="00AC14AA">
        <w:rPr>
          <w:rFonts w:ascii="Calibri" w:hAnsi="Calibri" w:cs="Calibri"/>
        </w:rPr>
        <w:t>---------------------</w:t>
      </w:r>
    </w:p>
    <w:p w14:paraId="7B00F5EB" w14:textId="6C0B171C" w:rsidR="008726DB" w:rsidRPr="00AC14AA" w:rsidRDefault="00645FCC" w:rsidP="008726D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Łącznie: -2</w:t>
      </w:r>
      <w:r w:rsidR="00AB33C2">
        <w:rPr>
          <w:rFonts w:ascii="Calibri" w:hAnsi="Calibri" w:cs="Calibri"/>
          <w:b/>
        </w:rPr>
        <w:t>3</w:t>
      </w:r>
      <w:r w:rsidR="00C42E49" w:rsidRPr="00AC14AA">
        <w:rPr>
          <w:rFonts w:ascii="Calibri" w:hAnsi="Calibri" w:cs="Calibri"/>
          <w:b/>
        </w:rPr>
        <w:t xml:space="preserve"> </w:t>
      </w:r>
      <w:r w:rsidR="008726DB" w:rsidRPr="00AC14AA">
        <w:rPr>
          <w:rFonts w:ascii="Calibri" w:hAnsi="Calibri" w:cs="Calibri"/>
          <w:b/>
        </w:rPr>
        <w:t>uczniów</w:t>
      </w:r>
    </w:p>
    <w:p w14:paraId="6EE722D7" w14:textId="77777777" w:rsidR="008726DB" w:rsidRPr="00836808" w:rsidRDefault="008726DB" w:rsidP="008726DB">
      <w:pPr>
        <w:rPr>
          <w:rFonts w:ascii="Calibri" w:hAnsi="Calibri" w:cs="Calibri"/>
          <w:color w:val="000000"/>
          <w:highlight w:val="yellow"/>
        </w:rPr>
      </w:pPr>
      <w:r w:rsidRPr="00836808">
        <w:rPr>
          <w:rFonts w:ascii="Calibri" w:hAnsi="Calibri" w:cs="Calibri"/>
          <w:color w:val="000000"/>
          <w:highlight w:val="yellow"/>
        </w:rPr>
        <w:t xml:space="preserve">       </w:t>
      </w:r>
    </w:p>
    <w:p w14:paraId="343096A8" w14:textId="2AE3EB39" w:rsidR="008726DB" w:rsidRPr="00641898" w:rsidRDefault="008726DB" w:rsidP="008726DB">
      <w:pPr>
        <w:rPr>
          <w:rFonts w:ascii="Calibri" w:hAnsi="Calibri" w:cs="Calibri"/>
          <w:b/>
          <w:color w:val="000000"/>
        </w:rPr>
      </w:pPr>
      <w:r w:rsidRPr="00793B05">
        <w:rPr>
          <w:rFonts w:ascii="Calibri" w:hAnsi="Calibri" w:cs="Calibri"/>
          <w:b/>
          <w:color w:val="000000"/>
        </w:rPr>
        <w:t>Łączn</w:t>
      </w:r>
      <w:r w:rsidR="00793B05" w:rsidRPr="00793B05">
        <w:rPr>
          <w:rFonts w:ascii="Calibri" w:hAnsi="Calibri" w:cs="Calibri"/>
          <w:b/>
          <w:color w:val="000000"/>
        </w:rPr>
        <w:t xml:space="preserve">a liczba dowożonych uczniów: </w:t>
      </w:r>
      <w:r w:rsidR="00083ED7">
        <w:rPr>
          <w:rFonts w:ascii="Calibri" w:hAnsi="Calibri" w:cs="Calibri"/>
          <w:b/>
          <w:color w:val="000000"/>
        </w:rPr>
        <w:t>13</w:t>
      </w:r>
      <w:r w:rsidR="00AB33C2">
        <w:rPr>
          <w:rFonts w:ascii="Calibri" w:hAnsi="Calibri" w:cs="Calibri"/>
          <w:b/>
          <w:color w:val="000000"/>
        </w:rPr>
        <w:t>9</w:t>
      </w:r>
    </w:p>
    <w:p w14:paraId="47106AF2" w14:textId="77777777" w:rsidR="008726DB" w:rsidRDefault="008726DB" w:rsidP="008726DB">
      <w:pPr>
        <w:rPr>
          <w:rFonts w:ascii="Calibri" w:hAnsi="Calibri" w:cs="Calibri"/>
          <w:b/>
          <w:color w:val="000000"/>
        </w:rPr>
      </w:pPr>
    </w:p>
    <w:p w14:paraId="5BE39D6E" w14:textId="77777777" w:rsidR="00C43F15" w:rsidRPr="00641898" w:rsidRDefault="00C43F15" w:rsidP="008726DB">
      <w:pPr>
        <w:rPr>
          <w:rFonts w:ascii="Calibri" w:hAnsi="Calibri" w:cs="Calibri"/>
          <w:b/>
          <w:color w:val="000000"/>
        </w:rPr>
      </w:pPr>
    </w:p>
    <w:p w14:paraId="461B64CB" w14:textId="77777777" w:rsidR="008726DB" w:rsidRPr="00641898" w:rsidRDefault="008726DB" w:rsidP="008726DB">
      <w:pPr>
        <w:widowControl/>
        <w:numPr>
          <w:ilvl w:val="0"/>
          <w:numId w:val="22"/>
        </w:numPr>
        <w:autoSpaceDN/>
        <w:adjustRightInd/>
        <w:jc w:val="both"/>
        <w:rPr>
          <w:rFonts w:ascii="Calibri" w:hAnsi="Calibri" w:cs="Calibri"/>
          <w:bCs/>
          <w:color w:val="000000"/>
        </w:rPr>
      </w:pPr>
      <w:r w:rsidRPr="00641898">
        <w:rPr>
          <w:rFonts w:ascii="Calibri" w:hAnsi="Calibri" w:cs="Calibri"/>
          <w:bCs/>
          <w:color w:val="000000"/>
        </w:rPr>
        <w:t>Łączna długość linii komunik</w:t>
      </w:r>
      <w:r w:rsidR="00836808">
        <w:rPr>
          <w:rFonts w:ascii="Calibri" w:hAnsi="Calibri" w:cs="Calibri"/>
          <w:bCs/>
          <w:color w:val="000000"/>
        </w:rPr>
        <w:t>acyjnych dziennie wynosi ok. 315</w:t>
      </w:r>
      <w:r w:rsidRPr="00641898">
        <w:rPr>
          <w:rFonts w:ascii="Calibri" w:hAnsi="Calibri" w:cs="Calibri"/>
          <w:bCs/>
          <w:color w:val="000000"/>
        </w:rPr>
        <w:t xml:space="preserve"> km. </w:t>
      </w:r>
      <w:r w:rsidRPr="00641898">
        <w:rPr>
          <w:rFonts w:ascii="Calibri" w:hAnsi="Calibri" w:cs="Calibri"/>
          <w:color w:val="000000"/>
          <w:kern w:val="3"/>
          <w:lang w:eastAsia="en-US" w:bidi="en-US"/>
        </w:rPr>
        <w:t>Ilość zamówionych usług należy traktować szacunkowo. Ilość ta może się zwięk</w:t>
      </w:r>
      <w:r w:rsidR="00C805EF">
        <w:rPr>
          <w:rFonts w:ascii="Calibri" w:hAnsi="Calibri" w:cs="Calibri"/>
          <w:color w:val="000000"/>
          <w:kern w:val="3"/>
          <w:lang w:eastAsia="en-US" w:bidi="en-US"/>
        </w:rPr>
        <w:t>szyć lub zmniejszyć o ok. +/- 20</w:t>
      </w:r>
      <w:r w:rsidRPr="00641898">
        <w:rPr>
          <w:rFonts w:ascii="Calibri" w:hAnsi="Calibri" w:cs="Calibri"/>
          <w:color w:val="000000"/>
          <w:kern w:val="3"/>
          <w:lang w:eastAsia="en-US" w:bidi="en-US"/>
        </w:rPr>
        <w:t xml:space="preserve"> %. Zamawiający zastrzega sobie prawo do dodatkowych przystanków  wg bieżących  potrzeb. </w:t>
      </w:r>
    </w:p>
    <w:p w14:paraId="23F6A5CD" w14:textId="77777777" w:rsidR="008726DB" w:rsidRPr="00641898" w:rsidRDefault="008726DB" w:rsidP="008726DB">
      <w:pPr>
        <w:widowControl/>
        <w:numPr>
          <w:ilvl w:val="0"/>
          <w:numId w:val="22"/>
        </w:numPr>
        <w:tabs>
          <w:tab w:val="left" w:pos="720"/>
          <w:tab w:val="left" w:pos="993"/>
          <w:tab w:val="left" w:pos="2127"/>
        </w:tabs>
        <w:autoSpaceDE/>
        <w:autoSpaceDN/>
        <w:adjustRightInd/>
        <w:jc w:val="both"/>
        <w:rPr>
          <w:rFonts w:ascii="Calibri" w:hAnsi="Calibri" w:cs="Calibri"/>
        </w:rPr>
      </w:pPr>
      <w:r w:rsidRPr="00641898">
        <w:rPr>
          <w:rFonts w:ascii="Calibri" w:hAnsi="Calibri" w:cs="Calibri"/>
        </w:rPr>
        <w:t>Rozliczenie usługi, o której mowa w pkt. 2 nast</w:t>
      </w:r>
      <w:r w:rsidRPr="00641898">
        <w:rPr>
          <w:rFonts w:ascii="Calibri" w:eastAsia="TimesNewRoman" w:hAnsi="Calibri" w:cs="Calibri"/>
        </w:rPr>
        <w:t>ę</w:t>
      </w:r>
      <w:r w:rsidRPr="00641898">
        <w:rPr>
          <w:rFonts w:ascii="Calibri" w:hAnsi="Calibri" w:cs="Calibri"/>
        </w:rPr>
        <w:t>powa</w:t>
      </w:r>
      <w:r w:rsidRPr="00641898">
        <w:rPr>
          <w:rFonts w:ascii="Calibri" w:eastAsia="TimesNewRoman" w:hAnsi="Calibri" w:cs="Calibri"/>
        </w:rPr>
        <w:t xml:space="preserve">ć </w:t>
      </w:r>
      <w:r w:rsidRPr="00641898">
        <w:rPr>
          <w:rFonts w:ascii="Calibri" w:hAnsi="Calibri" w:cs="Calibri"/>
        </w:rPr>
        <w:t>b</w:t>
      </w:r>
      <w:r w:rsidRPr="00641898">
        <w:rPr>
          <w:rFonts w:ascii="Calibri" w:eastAsia="TimesNewRoman" w:hAnsi="Calibri" w:cs="Calibri"/>
        </w:rPr>
        <w:t>ę</w:t>
      </w:r>
      <w:r w:rsidRPr="00641898">
        <w:rPr>
          <w:rFonts w:ascii="Calibri" w:hAnsi="Calibri" w:cs="Calibri"/>
        </w:rPr>
        <w:t>dzie na podstawie ilo</w:t>
      </w:r>
      <w:r w:rsidRPr="00641898">
        <w:rPr>
          <w:rFonts w:ascii="Calibri" w:eastAsia="TimesNewRoman" w:hAnsi="Calibri" w:cs="Calibri"/>
        </w:rPr>
        <w:t>ś</w:t>
      </w:r>
      <w:r w:rsidRPr="00641898">
        <w:rPr>
          <w:rFonts w:ascii="Calibri" w:hAnsi="Calibri" w:cs="Calibri"/>
        </w:rPr>
        <w:t>ci</w:t>
      </w:r>
      <w:r w:rsidRPr="00641898">
        <w:rPr>
          <w:rFonts w:ascii="Calibri" w:hAnsi="Calibri" w:cs="Calibri"/>
          <w:bCs/>
          <w:color w:val="000000"/>
        </w:rPr>
        <w:t xml:space="preserve"> </w:t>
      </w:r>
      <w:r w:rsidRPr="00641898">
        <w:rPr>
          <w:rFonts w:ascii="Calibri" w:hAnsi="Calibri" w:cs="Calibri"/>
        </w:rPr>
        <w:t>rzeczywi</w:t>
      </w:r>
      <w:r w:rsidRPr="00641898">
        <w:rPr>
          <w:rFonts w:ascii="Calibri" w:eastAsia="TimesNewRoman" w:hAnsi="Calibri" w:cs="Calibri"/>
        </w:rPr>
        <w:t>ś</w:t>
      </w:r>
      <w:r w:rsidRPr="00641898">
        <w:rPr>
          <w:rFonts w:ascii="Calibri" w:hAnsi="Calibri" w:cs="Calibri"/>
        </w:rPr>
        <w:t>cie sprzedanych przez Wykonawcę imiennych biletów miesięcznych.</w:t>
      </w:r>
    </w:p>
    <w:p w14:paraId="48436C15" w14:textId="7697ACB3" w:rsidR="008726DB" w:rsidRPr="00641898" w:rsidRDefault="008726DB" w:rsidP="008726DB">
      <w:pPr>
        <w:widowControl/>
        <w:numPr>
          <w:ilvl w:val="0"/>
          <w:numId w:val="22"/>
        </w:numPr>
        <w:tabs>
          <w:tab w:val="left" w:pos="720"/>
          <w:tab w:val="left" w:pos="993"/>
          <w:tab w:val="left" w:pos="2127"/>
        </w:tabs>
        <w:autoSpaceDE/>
        <w:autoSpaceDN/>
        <w:adjustRightInd/>
        <w:jc w:val="both"/>
        <w:rPr>
          <w:rFonts w:ascii="Calibri" w:hAnsi="Calibri" w:cs="Calibri"/>
          <w:bCs/>
          <w:color w:val="000000"/>
        </w:rPr>
      </w:pPr>
      <w:r w:rsidRPr="00641898">
        <w:rPr>
          <w:rFonts w:ascii="Calibri" w:hAnsi="Calibri" w:cs="Calibri"/>
        </w:rPr>
        <w:t>Prawo opcji: Zamawiający przewiduje, że ł</w:t>
      </w:r>
      <w:r w:rsidRPr="00641898">
        <w:rPr>
          <w:rFonts w:ascii="Calibri" w:eastAsia="TimesNewRoman" w:hAnsi="Calibri" w:cs="Calibri"/>
        </w:rPr>
        <w:t>ą</w:t>
      </w:r>
      <w:r w:rsidRPr="00641898">
        <w:rPr>
          <w:rFonts w:ascii="Calibri" w:hAnsi="Calibri" w:cs="Calibri"/>
        </w:rPr>
        <w:t>czna liczba uczniów (biletów miesi</w:t>
      </w:r>
      <w:r w:rsidRPr="00641898">
        <w:rPr>
          <w:rFonts w:ascii="Calibri" w:eastAsia="TimesNewRoman" w:hAnsi="Calibri" w:cs="Calibri"/>
        </w:rPr>
        <w:t>ę</w:t>
      </w:r>
      <w:r w:rsidRPr="00641898">
        <w:rPr>
          <w:rFonts w:ascii="Calibri" w:hAnsi="Calibri" w:cs="Calibri"/>
        </w:rPr>
        <w:t>cznych) jest wielkością prognozowaną i w okresie realizacji zamówienia mo</w:t>
      </w:r>
      <w:r w:rsidRPr="00641898">
        <w:rPr>
          <w:rFonts w:ascii="Calibri" w:eastAsia="TimesNewRoman" w:hAnsi="Calibri" w:cs="Calibri"/>
        </w:rPr>
        <w:t>ż</w:t>
      </w:r>
      <w:r w:rsidRPr="00641898">
        <w:rPr>
          <w:rFonts w:ascii="Calibri" w:hAnsi="Calibri" w:cs="Calibri"/>
        </w:rPr>
        <w:t xml:space="preserve">e ulec </w:t>
      </w:r>
      <w:r w:rsidR="00AB33C2">
        <w:rPr>
          <w:rFonts w:ascii="Calibri" w:hAnsi="Calibri" w:cs="Calibri"/>
        </w:rPr>
        <w:t xml:space="preserve">zwiększeniu lub </w:t>
      </w:r>
      <w:r w:rsidRPr="00641898">
        <w:rPr>
          <w:rFonts w:ascii="Calibri" w:hAnsi="Calibri" w:cs="Calibri"/>
        </w:rPr>
        <w:t>zmniejszeniu w zakresie do 20%. Z tytułu zmniejszenia liczby dowożonych uczniów Zamawiający nie przewiduje opłat z tego tytułu.</w:t>
      </w:r>
    </w:p>
    <w:p w14:paraId="5D964DD3" w14:textId="77777777" w:rsidR="00F42A9E" w:rsidRPr="00F42A9E" w:rsidRDefault="00F42A9E" w:rsidP="00F42A9E">
      <w:pPr>
        <w:numPr>
          <w:ilvl w:val="0"/>
          <w:numId w:val="22"/>
        </w:numPr>
        <w:rPr>
          <w:rFonts w:ascii="Calibri" w:hAnsi="Calibri" w:cs="Calibri"/>
          <w:bCs/>
          <w:color w:val="000000"/>
        </w:rPr>
      </w:pPr>
      <w:r w:rsidRPr="00F42A9E">
        <w:rPr>
          <w:rFonts w:ascii="Calibri" w:hAnsi="Calibri" w:cs="Calibri"/>
          <w:bCs/>
          <w:color w:val="000000"/>
        </w:rPr>
        <w:t>Zamawiający zastrzega sobie prawo do niezakupienia biletów miesięcznym w sytuacji gdy nauka nie będzie odbywać się w szkołach bądź do zakupienia biletów w terminie później</w:t>
      </w:r>
      <w:r>
        <w:rPr>
          <w:rFonts w:ascii="Calibri" w:hAnsi="Calibri" w:cs="Calibri"/>
          <w:bCs/>
          <w:color w:val="000000"/>
        </w:rPr>
        <w:t xml:space="preserve">szym niż wskazano w § 1 ust 2 e umowy. </w:t>
      </w:r>
    </w:p>
    <w:p w14:paraId="6A347C94" w14:textId="77777777" w:rsidR="008726DB" w:rsidRPr="00641898" w:rsidRDefault="008726DB" w:rsidP="008726DB">
      <w:pPr>
        <w:widowControl/>
        <w:numPr>
          <w:ilvl w:val="0"/>
          <w:numId w:val="22"/>
        </w:numPr>
        <w:tabs>
          <w:tab w:val="left" w:pos="720"/>
        </w:tabs>
        <w:autoSpaceDN/>
        <w:adjustRightInd/>
        <w:jc w:val="both"/>
        <w:rPr>
          <w:rFonts w:ascii="Calibri" w:hAnsi="Calibri" w:cs="Calibri"/>
          <w:bCs/>
          <w:color w:val="000000"/>
        </w:rPr>
      </w:pPr>
      <w:r w:rsidRPr="00641898">
        <w:rPr>
          <w:rFonts w:ascii="Calibri" w:hAnsi="Calibri" w:cs="Calibri"/>
          <w:bCs/>
          <w:color w:val="000000"/>
        </w:rPr>
        <w:t>Dowóz re</w:t>
      </w:r>
      <w:r w:rsidR="00586D72">
        <w:rPr>
          <w:rFonts w:ascii="Calibri" w:hAnsi="Calibri" w:cs="Calibri"/>
          <w:bCs/>
          <w:color w:val="000000"/>
        </w:rPr>
        <w:t>alizowany musi być co najmniej 3</w:t>
      </w:r>
      <w:r w:rsidRPr="00641898">
        <w:rPr>
          <w:rFonts w:ascii="Calibri" w:hAnsi="Calibri" w:cs="Calibri"/>
          <w:bCs/>
          <w:color w:val="000000"/>
        </w:rPr>
        <w:t xml:space="preserve"> autobusami rano jak i w godzinach popołudniowych. Dowóz uczniów do placówek odbywać się będzie w dni nauki szkolnej.</w:t>
      </w:r>
    </w:p>
    <w:p w14:paraId="7A9C2D4D" w14:textId="77777777" w:rsidR="008726DB" w:rsidRPr="00641898" w:rsidRDefault="008726DB" w:rsidP="008726DB">
      <w:pPr>
        <w:widowControl/>
        <w:numPr>
          <w:ilvl w:val="0"/>
          <w:numId w:val="22"/>
        </w:numPr>
        <w:tabs>
          <w:tab w:val="left" w:pos="720"/>
        </w:tabs>
        <w:autoSpaceDN/>
        <w:adjustRightInd/>
        <w:jc w:val="both"/>
        <w:rPr>
          <w:rFonts w:ascii="Calibri" w:hAnsi="Calibri" w:cs="Calibri"/>
          <w:bCs/>
          <w:color w:val="000000"/>
        </w:rPr>
      </w:pPr>
      <w:r w:rsidRPr="00641898">
        <w:rPr>
          <w:rFonts w:ascii="Calibri" w:hAnsi="Calibri" w:cs="Calibri"/>
          <w:bCs/>
          <w:color w:val="000000"/>
        </w:rPr>
        <w:t xml:space="preserve"> W przypadku odpracowania zajęć szkolnych w innym dniu wolnym od zajęć, wykonawca zobowiązany jest zapewnić przewóz dzieci zgodnie z rozkładem jazdy ustalonym przez Zamawiającego. Wykonawca zapewni miejsca siedzące oraz odpowiednie warunki przewożonym dzieciom.</w:t>
      </w:r>
    </w:p>
    <w:p w14:paraId="5482E69F" w14:textId="77777777" w:rsidR="008726DB" w:rsidRPr="00641898" w:rsidRDefault="008726DB" w:rsidP="008726DB">
      <w:pPr>
        <w:widowControl/>
        <w:numPr>
          <w:ilvl w:val="0"/>
          <w:numId w:val="22"/>
        </w:numPr>
        <w:tabs>
          <w:tab w:val="left" w:pos="720"/>
        </w:tabs>
        <w:autoSpaceDN/>
        <w:adjustRightInd/>
        <w:jc w:val="both"/>
        <w:rPr>
          <w:rFonts w:ascii="Calibri" w:hAnsi="Calibri" w:cs="Calibri"/>
          <w:bCs/>
          <w:color w:val="000000"/>
        </w:rPr>
      </w:pPr>
      <w:r w:rsidRPr="00641898">
        <w:rPr>
          <w:rFonts w:ascii="Calibri" w:hAnsi="Calibri" w:cs="Calibri"/>
          <w:bCs/>
          <w:color w:val="000000"/>
        </w:rPr>
        <w:t>Usługi dowozu i odwozu będą świadczone wraz z zapewnieniem przez Wykonawcę opiekunów w ilości co najmniej jednego opiekuna na autobus. Opiekunowie muszą posiadać przeszkolenie w zakresie BHP i udzielania pierwszej pomocy. Zamawiający wyklucza możliwość łączenia funkcji kierowcy i opiekuna. Do obowiązków opiekuna</w:t>
      </w:r>
      <w:r w:rsidR="00F42A9E" w:rsidRPr="00641898">
        <w:rPr>
          <w:rFonts w:ascii="Calibri" w:hAnsi="Calibri" w:cs="Calibri"/>
          <w:bCs/>
          <w:color w:val="000000"/>
        </w:rPr>
        <w:t xml:space="preserve"> należeć będzie w szczególności</w:t>
      </w:r>
      <w:r w:rsidRPr="00641898">
        <w:rPr>
          <w:rFonts w:ascii="Calibri" w:hAnsi="Calibri" w:cs="Calibri"/>
          <w:bCs/>
          <w:color w:val="000000"/>
        </w:rPr>
        <w:t xml:space="preserve">: </w:t>
      </w:r>
    </w:p>
    <w:p w14:paraId="3CD64125" w14:textId="77777777" w:rsidR="008726DB" w:rsidRPr="00641898" w:rsidRDefault="008726DB" w:rsidP="008726DB">
      <w:pPr>
        <w:pStyle w:val="Bezodstpw"/>
        <w:numPr>
          <w:ilvl w:val="0"/>
          <w:numId w:val="31"/>
        </w:numPr>
        <w:rPr>
          <w:sz w:val="24"/>
          <w:szCs w:val="24"/>
        </w:rPr>
      </w:pPr>
      <w:r w:rsidRPr="00641898">
        <w:rPr>
          <w:sz w:val="24"/>
          <w:szCs w:val="24"/>
        </w:rPr>
        <w:t>opiekun zobowiązany jest do noszenia kamizelki odblaskowej,</w:t>
      </w:r>
    </w:p>
    <w:p w14:paraId="028E0B0D" w14:textId="77777777" w:rsidR="008726DB" w:rsidRPr="00641898" w:rsidRDefault="008726DB" w:rsidP="008726DB">
      <w:pPr>
        <w:pStyle w:val="Bezodstpw"/>
        <w:numPr>
          <w:ilvl w:val="0"/>
          <w:numId w:val="31"/>
        </w:numPr>
        <w:rPr>
          <w:sz w:val="24"/>
          <w:szCs w:val="24"/>
        </w:rPr>
      </w:pPr>
      <w:r w:rsidRPr="00641898">
        <w:rPr>
          <w:sz w:val="24"/>
          <w:szCs w:val="24"/>
        </w:rPr>
        <w:t>opiekun pomaga uczniom wsiąść i wysiąść z pojazdu samochodowego,</w:t>
      </w:r>
    </w:p>
    <w:p w14:paraId="1E4AA6B3" w14:textId="77777777" w:rsidR="008726DB" w:rsidRPr="00641898" w:rsidRDefault="008726DB" w:rsidP="008726DB">
      <w:pPr>
        <w:pStyle w:val="Bezodstpw"/>
        <w:numPr>
          <w:ilvl w:val="0"/>
          <w:numId w:val="31"/>
        </w:numPr>
        <w:rPr>
          <w:sz w:val="24"/>
          <w:szCs w:val="24"/>
        </w:rPr>
      </w:pPr>
      <w:r w:rsidRPr="00641898">
        <w:rPr>
          <w:sz w:val="24"/>
          <w:szCs w:val="24"/>
        </w:rPr>
        <w:lastRenderedPageBreak/>
        <w:t>opiekun odpowiada za bezpieczeństwo uczniów w czasie przewozu, a  także w czasie wsiadania i wysiadania uczniów z pojazdu,</w:t>
      </w:r>
    </w:p>
    <w:p w14:paraId="30E9E49E" w14:textId="77777777" w:rsidR="008726DB" w:rsidRPr="00641898" w:rsidRDefault="008726DB" w:rsidP="008726DB">
      <w:pPr>
        <w:pStyle w:val="Bezodstpw"/>
        <w:numPr>
          <w:ilvl w:val="0"/>
          <w:numId w:val="31"/>
        </w:numPr>
        <w:rPr>
          <w:sz w:val="24"/>
          <w:szCs w:val="24"/>
        </w:rPr>
      </w:pPr>
      <w:r w:rsidRPr="00641898">
        <w:rPr>
          <w:sz w:val="24"/>
          <w:szCs w:val="24"/>
        </w:rPr>
        <w:t>podczas dowozów uczniów, po przyjeździe  autobusu na przystanek opiekun wysiada i wprowadza uczniów do autobusu.</w:t>
      </w:r>
    </w:p>
    <w:p w14:paraId="17F445BC" w14:textId="77777777" w:rsidR="008726DB" w:rsidRPr="00641898" w:rsidRDefault="008726DB" w:rsidP="008726DB">
      <w:pPr>
        <w:pStyle w:val="Bezodstpw"/>
        <w:numPr>
          <w:ilvl w:val="0"/>
          <w:numId w:val="31"/>
        </w:numPr>
        <w:rPr>
          <w:sz w:val="24"/>
          <w:szCs w:val="24"/>
        </w:rPr>
      </w:pPr>
      <w:r w:rsidRPr="00641898">
        <w:rPr>
          <w:sz w:val="24"/>
          <w:szCs w:val="24"/>
        </w:rPr>
        <w:t xml:space="preserve">opiekun każdorazowo sprawdza liczbę uczniów przed wsiadaniem do autobusu oraz wewnątrz pojazdu. </w:t>
      </w:r>
    </w:p>
    <w:p w14:paraId="112409F4" w14:textId="77777777" w:rsidR="008726DB" w:rsidRPr="00641898" w:rsidRDefault="008726DB" w:rsidP="008726DB">
      <w:pPr>
        <w:pStyle w:val="Bezodstpw"/>
        <w:numPr>
          <w:ilvl w:val="0"/>
          <w:numId w:val="31"/>
        </w:numPr>
        <w:rPr>
          <w:sz w:val="24"/>
          <w:szCs w:val="24"/>
        </w:rPr>
      </w:pPr>
      <w:r w:rsidRPr="00641898">
        <w:rPr>
          <w:sz w:val="24"/>
          <w:szCs w:val="24"/>
        </w:rPr>
        <w:t>opiekun w przypadku awarii autobusu niezwłocznie informuje o tym fakcie dyrektora/dyrektorów szkoły.</w:t>
      </w:r>
    </w:p>
    <w:p w14:paraId="2E9E8226" w14:textId="77777777" w:rsidR="008726DB" w:rsidRPr="00641898" w:rsidRDefault="008726DB" w:rsidP="008726DB">
      <w:pPr>
        <w:widowControl/>
        <w:numPr>
          <w:ilvl w:val="0"/>
          <w:numId w:val="22"/>
        </w:numPr>
        <w:tabs>
          <w:tab w:val="left" w:pos="993"/>
          <w:tab w:val="left" w:pos="2127"/>
        </w:tabs>
        <w:autoSpaceDE/>
        <w:autoSpaceDN/>
        <w:adjustRightInd/>
        <w:jc w:val="both"/>
        <w:rPr>
          <w:rFonts w:ascii="Calibri" w:hAnsi="Calibri" w:cs="Calibri"/>
          <w:bCs/>
          <w:color w:val="000000"/>
        </w:rPr>
      </w:pPr>
      <w:r w:rsidRPr="00641898">
        <w:rPr>
          <w:rFonts w:ascii="Calibri" w:hAnsi="Calibri" w:cs="Calibri"/>
          <w:bCs/>
          <w:color w:val="000000"/>
        </w:rPr>
        <w:t xml:space="preserve">Pojazdy służące do przewozu uczniów musza być w pełni sprawne, spełniać wymogi bezpieczeństwa, muszą być w pełni oznakowane (zgodnie z obowiązującymi przepisami), muszą być utrzymane w czystości z zachowaniem estetyki wewnętrznej i zewnętrznej. Pojazdy powinny posiadać dowód rejestracyjny z ważnym badaniem technicznym, opłacona polisę ubezpieczeniową OC oraz NNW dla kierowcy i wszystkich pasażerów. Zamawiający na każdym etapie wykonywania umowy ma prawo zweryfikować w/w okoliczności m.in. poprzez powiadomienie organu kontroli tj.  Inspekcje Transportu Drogowego do sprawdzenia stanu technicznego pojazdów.  </w:t>
      </w:r>
    </w:p>
    <w:p w14:paraId="11F3C19A" w14:textId="77777777" w:rsidR="008726DB" w:rsidRPr="00641898" w:rsidRDefault="008726DB" w:rsidP="008726DB">
      <w:pPr>
        <w:widowControl/>
        <w:numPr>
          <w:ilvl w:val="0"/>
          <w:numId w:val="22"/>
        </w:numPr>
        <w:tabs>
          <w:tab w:val="left" w:pos="993"/>
          <w:tab w:val="left" w:pos="2127"/>
        </w:tabs>
        <w:autoSpaceDE/>
        <w:autoSpaceDN/>
        <w:adjustRightInd/>
        <w:jc w:val="both"/>
        <w:rPr>
          <w:rFonts w:ascii="Calibri" w:hAnsi="Calibri" w:cs="Calibri"/>
          <w:bCs/>
          <w:color w:val="000000"/>
        </w:rPr>
      </w:pPr>
      <w:r w:rsidRPr="00641898">
        <w:rPr>
          <w:rFonts w:ascii="Calibri" w:hAnsi="Calibri" w:cs="Calibri"/>
          <w:bCs/>
          <w:color w:val="000000"/>
        </w:rPr>
        <w:t>Wykonawca zapewni dowóz i odwóz wszystkich uczniów na poszczególnych trasach dostosowując wielkość (tj. liczbę miejsc siedzących ) i ilość autobusów do liczby uczniów.</w:t>
      </w:r>
    </w:p>
    <w:p w14:paraId="4F56E399" w14:textId="77777777" w:rsidR="008726DB" w:rsidRPr="00641898" w:rsidRDefault="008726DB" w:rsidP="008726DB">
      <w:pPr>
        <w:widowControl/>
        <w:numPr>
          <w:ilvl w:val="0"/>
          <w:numId w:val="22"/>
        </w:numPr>
        <w:tabs>
          <w:tab w:val="left" w:pos="993"/>
          <w:tab w:val="left" w:pos="2127"/>
        </w:tabs>
        <w:autoSpaceDE/>
        <w:autoSpaceDN/>
        <w:adjustRightInd/>
        <w:jc w:val="both"/>
        <w:rPr>
          <w:rFonts w:ascii="Calibri" w:hAnsi="Calibri" w:cs="Calibri"/>
          <w:bCs/>
          <w:color w:val="000000"/>
        </w:rPr>
      </w:pPr>
      <w:r w:rsidRPr="00641898">
        <w:rPr>
          <w:rFonts w:ascii="Calibri" w:hAnsi="Calibri" w:cs="Calibri"/>
          <w:bCs/>
          <w:color w:val="000000"/>
        </w:rPr>
        <w:t xml:space="preserve">Wykonawca zobowiązuje się w szczególności do zapewnienia wszystkim dzieciom miejsc siedzących podczas wykonywania przewozu oraz odpowiednich warunków bezpieczeństwa i higieny, wygody i punktualności dowozów.   </w:t>
      </w:r>
    </w:p>
    <w:p w14:paraId="53663654" w14:textId="77777777" w:rsidR="008726DB" w:rsidRPr="00641898" w:rsidRDefault="008726DB" w:rsidP="008726DB">
      <w:pPr>
        <w:widowControl/>
        <w:numPr>
          <w:ilvl w:val="0"/>
          <w:numId w:val="22"/>
        </w:numPr>
        <w:tabs>
          <w:tab w:val="left" w:pos="993"/>
          <w:tab w:val="left" w:pos="2127"/>
        </w:tabs>
        <w:autoSpaceDE/>
        <w:autoSpaceDN/>
        <w:adjustRightInd/>
        <w:jc w:val="both"/>
        <w:rPr>
          <w:rFonts w:ascii="Calibri" w:hAnsi="Calibri" w:cs="Calibri"/>
        </w:rPr>
      </w:pPr>
      <w:r w:rsidRPr="00641898">
        <w:rPr>
          <w:rFonts w:ascii="Calibri" w:hAnsi="Calibri" w:cs="Calibri"/>
        </w:rPr>
        <w:t>W przypadku awarii autobusu, Wykonawca jest zobowiązany zapewnić autobus zastępczy spełniający właściwe wymagania techniczne w ruchu drogowym we własnym zakresie i na własny koszt. Czas podstawienia autobusu zastępczego nie może być dłuższy niż czas zadeklarowany w ofercie Wykonawcy, przy czym max czas podstawienia autobusu zastępczego nie może przekroczyć 50 minut. O awarii opiekun niezwłocznie informuje dyrektora szkoły, który sporządza na niniejszą okoliczność notatkę służbową i przekazuje ją e-mailowo do Centrum Usług Wspólnych w Kawęczynie oraz Przewoźnika.</w:t>
      </w:r>
    </w:p>
    <w:p w14:paraId="133F14E0" w14:textId="77777777" w:rsidR="008726DB" w:rsidRPr="00641898" w:rsidRDefault="008726DB" w:rsidP="008726DB">
      <w:pPr>
        <w:widowControl/>
        <w:numPr>
          <w:ilvl w:val="0"/>
          <w:numId w:val="22"/>
        </w:numPr>
        <w:tabs>
          <w:tab w:val="left" w:pos="993"/>
          <w:tab w:val="left" w:pos="2127"/>
        </w:tabs>
        <w:autoSpaceDE/>
        <w:autoSpaceDN/>
        <w:adjustRightInd/>
        <w:jc w:val="both"/>
        <w:rPr>
          <w:rFonts w:ascii="Calibri" w:hAnsi="Calibri" w:cs="Calibri"/>
          <w:bCs/>
          <w:color w:val="000000"/>
        </w:rPr>
      </w:pPr>
      <w:r w:rsidRPr="00641898">
        <w:rPr>
          <w:rFonts w:ascii="Calibri" w:hAnsi="Calibri" w:cs="Calibri"/>
          <w:bCs/>
          <w:color w:val="000000"/>
        </w:rPr>
        <w:t xml:space="preserve">Do przedmiotowego zamówienia mają zastosowanie przepisy ustawy z dnia 20 czerwca 1992 r. o uprawnieniach do ulgowych przejazdów środkami publicznymi transportu zbiorowego </w:t>
      </w:r>
      <w:r w:rsidRPr="00641898">
        <w:rPr>
          <w:rFonts w:ascii="Calibri" w:hAnsi="Calibri" w:cs="Calibri"/>
          <w:bCs/>
        </w:rPr>
        <w:t>(Dz. U. z 2018r., poz. 295 ze zm.).</w:t>
      </w:r>
    </w:p>
    <w:p w14:paraId="76109F7A" w14:textId="77777777" w:rsidR="008726DB" w:rsidRPr="00181AA6" w:rsidRDefault="008726DB" w:rsidP="008726DB">
      <w:pPr>
        <w:widowControl/>
        <w:numPr>
          <w:ilvl w:val="0"/>
          <w:numId w:val="22"/>
        </w:numPr>
        <w:tabs>
          <w:tab w:val="left" w:pos="993"/>
          <w:tab w:val="left" w:pos="2127"/>
        </w:tabs>
        <w:autoSpaceDE/>
        <w:autoSpaceDN/>
        <w:adjustRightInd/>
        <w:jc w:val="both"/>
        <w:rPr>
          <w:rFonts w:ascii="Calibri" w:hAnsi="Calibri" w:cs="Calibri"/>
        </w:rPr>
      </w:pPr>
      <w:r w:rsidRPr="00641898">
        <w:rPr>
          <w:rFonts w:ascii="Calibri" w:hAnsi="Calibri" w:cs="Calibri"/>
          <w:bCs/>
          <w:color w:val="000000"/>
        </w:rPr>
        <w:t xml:space="preserve">Po rozstrzygniętym przetargu wykonawca zobowiązany jest  do ustalenia przebiegu tras kursów szkolnych i dokładnych godzin dowozów i odwozów na poszczególnych przystankach zgodnie z określonymi godzinami, które wskazują na rozpoczęcie i zakończenie zajęć lekcyjnych. </w:t>
      </w:r>
      <w:r w:rsidRPr="00641898">
        <w:rPr>
          <w:rFonts w:ascii="Calibri" w:hAnsi="Calibri" w:cs="Calibri"/>
        </w:rPr>
        <w:t>Dokładne oznaczenie przedziałów czasowych i przystanków w jakich powinien być</w:t>
      </w:r>
      <w:r w:rsidRPr="00641898">
        <w:rPr>
          <w:rFonts w:ascii="Calibri" w:hAnsi="Calibri" w:cs="Calibri"/>
          <w:bCs/>
          <w:color w:val="000000"/>
        </w:rPr>
        <w:t xml:space="preserve"> </w:t>
      </w:r>
      <w:r w:rsidRPr="00641898">
        <w:rPr>
          <w:rFonts w:ascii="Calibri" w:hAnsi="Calibri" w:cs="Calibri"/>
        </w:rPr>
        <w:t xml:space="preserve">wykonany dowóz uczniów do szkoły oraz ich odwiezienie po zakończeniu zajęć lekcyjnych ustalane będzie pomiędzy Przewoźnikiem a dyrektorami poszczególnych szkół na tydzień przed rozpoczęciem sezonu szkolnego. </w:t>
      </w:r>
      <w:r w:rsidRPr="00181AA6">
        <w:rPr>
          <w:rFonts w:ascii="Calibri" w:hAnsi="Calibri" w:cs="Calibri"/>
        </w:rPr>
        <w:t xml:space="preserve">Przy czym zastrzega się, po dwa odwozy </w:t>
      </w:r>
      <w:r w:rsidR="003D0A47" w:rsidRPr="00181AA6">
        <w:rPr>
          <w:rFonts w:ascii="Calibri" w:hAnsi="Calibri" w:cs="Calibri"/>
        </w:rPr>
        <w:t>codziennie w SP Tokary</w:t>
      </w:r>
      <w:r w:rsidR="00111A2F">
        <w:rPr>
          <w:rFonts w:ascii="Calibri" w:hAnsi="Calibri" w:cs="Calibri"/>
        </w:rPr>
        <w:t xml:space="preserve"> i SP Kawęczyn oraz</w:t>
      </w:r>
      <w:r w:rsidRPr="00181AA6">
        <w:rPr>
          <w:rFonts w:ascii="Calibri" w:hAnsi="Calibri" w:cs="Calibri"/>
        </w:rPr>
        <w:t xml:space="preserve"> po dwa odwozy 3 razy w tygodniu w SP Skarżyn </w:t>
      </w:r>
      <w:r w:rsidR="00111A2F">
        <w:rPr>
          <w:rFonts w:ascii="Calibri" w:hAnsi="Calibri" w:cs="Calibri"/>
        </w:rPr>
        <w:t>i SP Kowale Pańskie- Kolonia.</w:t>
      </w:r>
    </w:p>
    <w:p w14:paraId="76C2FDCF" w14:textId="77777777" w:rsidR="008726DB" w:rsidRPr="00641898" w:rsidRDefault="008726DB" w:rsidP="008726DB">
      <w:pPr>
        <w:widowControl/>
        <w:numPr>
          <w:ilvl w:val="0"/>
          <w:numId w:val="22"/>
        </w:numPr>
        <w:tabs>
          <w:tab w:val="left" w:pos="993"/>
          <w:tab w:val="left" w:pos="2127"/>
        </w:tabs>
        <w:autoSpaceDE/>
        <w:autoSpaceDN/>
        <w:adjustRightInd/>
        <w:jc w:val="both"/>
        <w:rPr>
          <w:rFonts w:ascii="Calibri" w:hAnsi="Calibri" w:cs="Calibri"/>
          <w:bCs/>
          <w:color w:val="000000"/>
        </w:rPr>
      </w:pPr>
      <w:r w:rsidRPr="00641898">
        <w:rPr>
          <w:rFonts w:ascii="Calibri" w:hAnsi="Calibri" w:cs="Calibri"/>
          <w:bCs/>
          <w:color w:val="000000"/>
        </w:rPr>
        <w:t>Rozkład jazdy autobusów sporządzony przez wykonawcę powinien być tak skonstruowany aby  uczniów dowieźć na zajęcia do szkół nie wcześniej niż 30 minut przed i nie później niż 5 minut przed ich rozpoczęciem. Czas dojazdu ucznia z domu do szkoły i z powrotem nie może przekroczyć 1h w każdą ze stron.</w:t>
      </w:r>
    </w:p>
    <w:p w14:paraId="490BE8FB" w14:textId="7CB397B0" w:rsidR="00AB33C2" w:rsidRPr="00AB33C2" w:rsidRDefault="00AB33C2" w:rsidP="008726DB">
      <w:pPr>
        <w:widowControl/>
        <w:numPr>
          <w:ilvl w:val="0"/>
          <w:numId w:val="22"/>
        </w:numPr>
        <w:tabs>
          <w:tab w:val="left" w:pos="993"/>
          <w:tab w:val="left" w:pos="2127"/>
        </w:tabs>
        <w:autoSpaceDE/>
        <w:autoSpaceDN/>
        <w:adjustRightInd/>
        <w:jc w:val="both"/>
        <w:rPr>
          <w:rFonts w:ascii="Calibri" w:hAnsi="Calibri" w:cs="Calibri"/>
          <w:b/>
          <w:color w:val="000000"/>
        </w:rPr>
      </w:pPr>
      <w:r w:rsidRPr="00AB33C2">
        <w:rPr>
          <w:rFonts w:ascii="Calibri" w:hAnsi="Calibri" w:cs="Calibri"/>
          <w:b/>
          <w:color w:val="000000"/>
        </w:rPr>
        <w:t>Przewoźnik musi dysponować wprowadzonymi „Standardami ochrony małoletnich”</w:t>
      </w:r>
      <w:r>
        <w:rPr>
          <w:rFonts w:ascii="Calibri" w:hAnsi="Calibri" w:cs="Calibri"/>
          <w:b/>
          <w:color w:val="000000"/>
        </w:rPr>
        <w:t>, których zapisy będzie przestrzegał.</w:t>
      </w:r>
    </w:p>
    <w:p w14:paraId="318FDD05" w14:textId="33C9353B" w:rsidR="008726DB" w:rsidRPr="00641898" w:rsidRDefault="008726DB" w:rsidP="008726DB">
      <w:pPr>
        <w:widowControl/>
        <w:numPr>
          <w:ilvl w:val="0"/>
          <w:numId w:val="22"/>
        </w:numPr>
        <w:tabs>
          <w:tab w:val="left" w:pos="993"/>
          <w:tab w:val="left" w:pos="2127"/>
        </w:tabs>
        <w:autoSpaceDE/>
        <w:autoSpaceDN/>
        <w:adjustRightInd/>
        <w:jc w:val="both"/>
        <w:rPr>
          <w:rFonts w:ascii="Calibri" w:hAnsi="Calibri" w:cs="Calibri"/>
          <w:bCs/>
          <w:color w:val="000000"/>
        </w:rPr>
      </w:pPr>
      <w:r w:rsidRPr="00641898">
        <w:rPr>
          <w:rFonts w:ascii="Calibri" w:hAnsi="Calibri" w:cs="Calibri"/>
          <w:bCs/>
          <w:color w:val="000000"/>
        </w:rPr>
        <w:t>Na Przewoźniku ciąży pełna odpowiedzialność za dobór odpowiedniej jakości kadry tj. kierowców i opiekunów w razie kontroli odpowiednich służb.</w:t>
      </w:r>
    </w:p>
    <w:p w14:paraId="771ED52A" w14:textId="77777777" w:rsidR="00EA4FB2" w:rsidRPr="00641898" w:rsidRDefault="00EA4FB2" w:rsidP="0005439F">
      <w:pPr>
        <w:widowControl/>
        <w:autoSpaceDE/>
        <w:autoSpaceDN/>
        <w:adjustRightInd/>
        <w:jc w:val="both"/>
        <w:rPr>
          <w:rFonts w:ascii="Calibri" w:hAnsi="Calibri" w:cs="Calibri"/>
          <w:bCs/>
        </w:rPr>
      </w:pPr>
    </w:p>
    <w:p w14:paraId="74E4AFFB" w14:textId="77777777" w:rsidR="00C2264D" w:rsidRPr="00641898" w:rsidRDefault="00C2264D" w:rsidP="00EA4FB2">
      <w:pPr>
        <w:widowControl/>
        <w:autoSpaceDE/>
        <w:autoSpaceDN/>
        <w:adjustRightInd/>
        <w:jc w:val="both"/>
        <w:rPr>
          <w:rFonts w:ascii="Calibri" w:hAnsi="Calibri" w:cs="Calibri"/>
          <w:bCs/>
        </w:rPr>
      </w:pPr>
    </w:p>
    <w:p w14:paraId="067065BF" w14:textId="77777777" w:rsidR="00CC68C4" w:rsidRPr="00641898" w:rsidRDefault="00CC68C4" w:rsidP="00B52E0C">
      <w:pPr>
        <w:rPr>
          <w:rFonts w:ascii="Calibri" w:hAnsi="Calibri" w:cs="Calibri"/>
          <w:sz w:val="16"/>
          <w:szCs w:val="16"/>
        </w:rPr>
      </w:pPr>
    </w:p>
    <w:sectPr w:rsidR="00CC68C4" w:rsidRPr="00641898" w:rsidSect="00EA4FB2">
      <w:footerReference w:type="even" r:id="rId8"/>
      <w:footerReference w:type="default" r:id="rId9"/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A5F6C" w14:textId="77777777" w:rsidR="00D71ED1" w:rsidRDefault="00D71ED1">
      <w:r>
        <w:separator/>
      </w:r>
    </w:p>
  </w:endnote>
  <w:endnote w:type="continuationSeparator" w:id="0">
    <w:p w14:paraId="7150E6F6" w14:textId="77777777" w:rsidR="00D71ED1" w:rsidRDefault="00D7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AC322" w14:textId="77777777" w:rsidR="007A4D39" w:rsidRDefault="005115A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A4D3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0CBD5A" w14:textId="77777777" w:rsidR="007A4D39" w:rsidRDefault="007A4D3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156A0" w14:textId="77777777" w:rsidR="007A4D39" w:rsidRDefault="007A4D39" w:rsidP="008A2A6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AEA44" w14:textId="77777777" w:rsidR="00D71ED1" w:rsidRDefault="00D71ED1">
      <w:r>
        <w:separator/>
      </w:r>
    </w:p>
  </w:footnote>
  <w:footnote w:type="continuationSeparator" w:id="0">
    <w:p w14:paraId="44FD9260" w14:textId="77777777" w:rsidR="00D71ED1" w:rsidRDefault="00D7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19"/>
    <w:multiLevelType w:val="singleLevel"/>
    <w:tmpl w:val="6790919C"/>
    <w:name w:val="WW8Num25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  <w:b w:val="0"/>
      </w:r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0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10D0B2D"/>
    <w:multiLevelType w:val="hybridMultilevel"/>
    <w:tmpl w:val="69B47668"/>
    <w:lvl w:ilvl="0" w:tplc="F174887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1CE59DA"/>
    <w:multiLevelType w:val="hybridMultilevel"/>
    <w:tmpl w:val="7E980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881"/>
    <w:multiLevelType w:val="hybridMultilevel"/>
    <w:tmpl w:val="605AC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E2997"/>
    <w:multiLevelType w:val="hybridMultilevel"/>
    <w:tmpl w:val="F1641D60"/>
    <w:lvl w:ilvl="0" w:tplc="4F46C67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5B4565"/>
    <w:multiLevelType w:val="hybridMultilevel"/>
    <w:tmpl w:val="FA4022EC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2B3714D6"/>
    <w:multiLevelType w:val="hybridMultilevel"/>
    <w:tmpl w:val="80C6C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B44A8"/>
    <w:multiLevelType w:val="hybridMultilevel"/>
    <w:tmpl w:val="107A93EE"/>
    <w:lvl w:ilvl="0" w:tplc="195C5B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46D7C2F"/>
    <w:multiLevelType w:val="hybridMultilevel"/>
    <w:tmpl w:val="1FF45A7A"/>
    <w:lvl w:ilvl="0" w:tplc="1E1EA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027CE5"/>
    <w:multiLevelType w:val="hybridMultilevel"/>
    <w:tmpl w:val="EE6AF29E"/>
    <w:lvl w:ilvl="0" w:tplc="20DE5F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C16647"/>
    <w:multiLevelType w:val="hybridMultilevel"/>
    <w:tmpl w:val="69B47668"/>
    <w:lvl w:ilvl="0" w:tplc="F174887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480201"/>
    <w:multiLevelType w:val="hybridMultilevel"/>
    <w:tmpl w:val="4824F922"/>
    <w:lvl w:ilvl="0" w:tplc="2D5815E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5920C52"/>
    <w:multiLevelType w:val="hybridMultilevel"/>
    <w:tmpl w:val="9604804E"/>
    <w:lvl w:ilvl="0" w:tplc="D29AD654">
      <w:start w:val="1"/>
      <w:numFmt w:val="decimal"/>
      <w:lvlText w:val="%1)"/>
      <w:lvlJc w:val="left"/>
      <w:pPr>
        <w:ind w:left="891" w:hanging="46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9235790"/>
    <w:multiLevelType w:val="hybridMultilevel"/>
    <w:tmpl w:val="ECDA0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F188D"/>
    <w:multiLevelType w:val="hybridMultilevel"/>
    <w:tmpl w:val="A03C9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350F0"/>
    <w:multiLevelType w:val="hybridMultilevel"/>
    <w:tmpl w:val="69B47668"/>
    <w:lvl w:ilvl="0" w:tplc="F174887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B8623E"/>
    <w:multiLevelType w:val="hybridMultilevel"/>
    <w:tmpl w:val="582AAA68"/>
    <w:lvl w:ilvl="0" w:tplc="8FD8D2F0">
      <w:start w:val="5"/>
      <w:numFmt w:val="bullet"/>
      <w:lvlText w:val=""/>
      <w:lvlJc w:val="left"/>
      <w:pPr>
        <w:ind w:left="1506" w:hanging="360"/>
      </w:pPr>
      <w:rPr>
        <w:rFonts w:ascii="Symbol" w:eastAsia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E709C6"/>
    <w:multiLevelType w:val="hybridMultilevel"/>
    <w:tmpl w:val="3F840780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6C566D81"/>
    <w:multiLevelType w:val="hybridMultilevel"/>
    <w:tmpl w:val="82E40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0511A"/>
    <w:multiLevelType w:val="hybridMultilevel"/>
    <w:tmpl w:val="46080D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8FD4F95"/>
    <w:multiLevelType w:val="hybridMultilevel"/>
    <w:tmpl w:val="8E40B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06DE4"/>
    <w:multiLevelType w:val="hybridMultilevel"/>
    <w:tmpl w:val="B6FA381C"/>
    <w:lvl w:ilvl="0" w:tplc="E3EA4D0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5218">
    <w:abstractNumId w:val="0"/>
  </w:num>
  <w:num w:numId="2" w16cid:durableId="1469203136">
    <w:abstractNumId w:val="18"/>
  </w:num>
  <w:num w:numId="3" w16cid:durableId="1166287112">
    <w:abstractNumId w:val="19"/>
  </w:num>
  <w:num w:numId="4" w16cid:durableId="1754163529">
    <w:abstractNumId w:val="16"/>
  </w:num>
  <w:num w:numId="5" w16cid:durableId="582379539">
    <w:abstractNumId w:val="28"/>
  </w:num>
  <w:num w:numId="6" w16cid:durableId="1794901535">
    <w:abstractNumId w:val="22"/>
  </w:num>
  <w:num w:numId="7" w16cid:durableId="1346859800">
    <w:abstractNumId w:val="29"/>
  </w:num>
  <w:num w:numId="8" w16cid:durableId="1833638841">
    <w:abstractNumId w:val="14"/>
  </w:num>
  <w:num w:numId="9" w16cid:durableId="121770994">
    <w:abstractNumId w:val="24"/>
  </w:num>
  <w:num w:numId="10" w16cid:durableId="1249541230">
    <w:abstractNumId w:val="26"/>
  </w:num>
  <w:num w:numId="11" w16cid:durableId="343437790">
    <w:abstractNumId w:val="23"/>
  </w:num>
  <w:num w:numId="12" w16cid:durableId="839001075">
    <w:abstractNumId w:val="30"/>
  </w:num>
  <w:num w:numId="13" w16cid:durableId="867597476">
    <w:abstractNumId w:val="17"/>
  </w:num>
  <w:num w:numId="14" w16cid:durableId="893472561">
    <w:abstractNumId w:val="31"/>
  </w:num>
  <w:num w:numId="15" w16cid:durableId="1627852189">
    <w:abstractNumId w:val="21"/>
  </w:num>
  <w:num w:numId="16" w16cid:durableId="491800889">
    <w:abstractNumId w:val="13"/>
  </w:num>
  <w:num w:numId="17" w16cid:durableId="1600261920">
    <w:abstractNumId w:val="0"/>
  </w:num>
  <w:num w:numId="18" w16cid:durableId="769398070">
    <w:abstractNumId w:val="1"/>
  </w:num>
  <w:num w:numId="19" w16cid:durableId="1863128709">
    <w:abstractNumId w:val="2"/>
  </w:num>
  <w:num w:numId="20" w16cid:durableId="1783070451">
    <w:abstractNumId w:val="4"/>
  </w:num>
  <w:num w:numId="21" w16cid:durableId="1153133670">
    <w:abstractNumId w:val="5"/>
  </w:num>
  <w:num w:numId="22" w16cid:durableId="858588951">
    <w:abstractNumId w:val="6"/>
  </w:num>
  <w:num w:numId="23" w16cid:durableId="1741976986">
    <w:abstractNumId w:val="7"/>
  </w:num>
  <w:num w:numId="24" w16cid:durableId="1744259357">
    <w:abstractNumId w:val="8"/>
  </w:num>
  <w:num w:numId="25" w16cid:durableId="1613709629">
    <w:abstractNumId w:val="9"/>
  </w:num>
  <w:num w:numId="26" w16cid:durableId="2080514315">
    <w:abstractNumId w:val="10"/>
  </w:num>
  <w:num w:numId="27" w16cid:durableId="1760448188">
    <w:abstractNumId w:val="3"/>
  </w:num>
  <w:num w:numId="28" w16cid:durableId="548808103">
    <w:abstractNumId w:val="20"/>
  </w:num>
  <w:num w:numId="29" w16cid:durableId="1750156439">
    <w:abstractNumId w:val="25"/>
  </w:num>
  <w:num w:numId="30" w16cid:durableId="677780277">
    <w:abstractNumId w:val="11"/>
  </w:num>
  <w:num w:numId="31" w16cid:durableId="762144287">
    <w:abstractNumId w:val="12"/>
  </w:num>
  <w:num w:numId="32" w16cid:durableId="1964923674">
    <w:abstractNumId w:val="15"/>
  </w:num>
  <w:num w:numId="33" w16cid:durableId="15173025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5C"/>
    <w:rsid w:val="000065A4"/>
    <w:rsid w:val="00007223"/>
    <w:rsid w:val="00016DD6"/>
    <w:rsid w:val="00017A8F"/>
    <w:rsid w:val="0002156B"/>
    <w:rsid w:val="0002268B"/>
    <w:rsid w:val="00034068"/>
    <w:rsid w:val="00034251"/>
    <w:rsid w:val="000372DD"/>
    <w:rsid w:val="00041A4F"/>
    <w:rsid w:val="00043BF6"/>
    <w:rsid w:val="0005439F"/>
    <w:rsid w:val="00061954"/>
    <w:rsid w:val="000630F3"/>
    <w:rsid w:val="000632F9"/>
    <w:rsid w:val="000643F8"/>
    <w:rsid w:val="00071747"/>
    <w:rsid w:val="0007415A"/>
    <w:rsid w:val="00083878"/>
    <w:rsid w:val="00083BC6"/>
    <w:rsid w:val="00083ED7"/>
    <w:rsid w:val="0009269F"/>
    <w:rsid w:val="000A079D"/>
    <w:rsid w:val="000A396F"/>
    <w:rsid w:val="000B2CB1"/>
    <w:rsid w:val="000B4F76"/>
    <w:rsid w:val="000C146C"/>
    <w:rsid w:val="000C6BC1"/>
    <w:rsid w:val="000D55BC"/>
    <w:rsid w:val="000D7CA3"/>
    <w:rsid w:val="000E49A4"/>
    <w:rsid w:val="000E7B35"/>
    <w:rsid w:val="000F1133"/>
    <w:rsid w:val="000F56E6"/>
    <w:rsid w:val="000F7264"/>
    <w:rsid w:val="001106DD"/>
    <w:rsid w:val="00111A2F"/>
    <w:rsid w:val="00113444"/>
    <w:rsid w:val="001149EE"/>
    <w:rsid w:val="00114BA9"/>
    <w:rsid w:val="0012423B"/>
    <w:rsid w:val="001259B4"/>
    <w:rsid w:val="00135F3D"/>
    <w:rsid w:val="00140638"/>
    <w:rsid w:val="00140B97"/>
    <w:rsid w:val="001414BD"/>
    <w:rsid w:val="001500DE"/>
    <w:rsid w:val="00151F67"/>
    <w:rsid w:val="00153CA6"/>
    <w:rsid w:val="001552E6"/>
    <w:rsid w:val="00155C97"/>
    <w:rsid w:val="00157C11"/>
    <w:rsid w:val="0016784E"/>
    <w:rsid w:val="00175BE8"/>
    <w:rsid w:val="001770A5"/>
    <w:rsid w:val="00177A1C"/>
    <w:rsid w:val="00177BDE"/>
    <w:rsid w:val="0018012D"/>
    <w:rsid w:val="00181AA6"/>
    <w:rsid w:val="00182783"/>
    <w:rsid w:val="0018553F"/>
    <w:rsid w:val="00192641"/>
    <w:rsid w:val="00192D10"/>
    <w:rsid w:val="00194971"/>
    <w:rsid w:val="001A5F3C"/>
    <w:rsid w:val="001A60DD"/>
    <w:rsid w:val="001C2829"/>
    <w:rsid w:val="001E3284"/>
    <w:rsid w:val="001E51FD"/>
    <w:rsid w:val="001F22E2"/>
    <w:rsid w:val="001F7178"/>
    <w:rsid w:val="00201D3E"/>
    <w:rsid w:val="00206209"/>
    <w:rsid w:val="00206AB5"/>
    <w:rsid w:val="00214788"/>
    <w:rsid w:val="00214D09"/>
    <w:rsid w:val="00236A19"/>
    <w:rsid w:val="00242DCF"/>
    <w:rsid w:val="002513F0"/>
    <w:rsid w:val="00253266"/>
    <w:rsid w:val="002603CB"/>
    <w:rsid w:val="00261B79"/>
    <w:rsid w:val="00264BC7"/>
    <w:rsid w:val="00267E32"/>
    <w:rsid w:val="00271C31"/>
    <w:rsid w:val="002735C0"/>
    <w:rsid w:val="00281AA1"/>
    <w:rsid w:val="00283241"/>
    <w:rsid w:val="00287613"/>
    <w:rsid w:val="00290728"/>
    <w:rsid w:val="0029222B"/>
    <w:rsid w:val="002945EE"/>
    <w:rsid w:val="002A074E"/>
    <w:rsid w:val="002B1154"/>
    <w:rsid w:val="002B183D"/>
    <w:rsid w:val="002B28AA"/>
    <w:rsid w:val="002B3C8B"/>
    <w:rsid w:val="002B472A"/>
    <w:rsid w:val="002B7516"/>
    <w:rsid w:val="002D0AD8"/>
    <w:rsid w:val="002D3DBF"/>
    <w:rsid w:val="002E57E1"/>
    <w:rsid w:val="002F09FE"/>
    <w:rsid w:val="002F3570"/>
    <w:rsid w:val="002F4141"/>
    <w:rsid w:val="002F6BEF"/>
    <w:rsid w:val="002F6DD2"/>
    <w:rsid w:val="00302654"/>
    <w:rsid w:val="00315256"/>
    <w:rsid w:val="00321324"/>
    <w:rsid w:val="00325A14"/>
    <w:rsid w:val="0032624C"/>
    <w:rsid w:val="00332AB7"/>
    <w:rsid w:val="00336602"/>
    <w:rsid w:val="0034566F"/>
    <w:rsid w:val="003469C9"/>
    <w:rsid w:val="0035064A"/>
    <w:rsid w:val="003568BE"/>
    <w:rsid w:val="00365B81"/>
    <w:rsid w:val="0036607E"/>
    <w:rsid w:val="003835B5"/>
    <w:rsid w:val="003A0D1C"/>
    <w:rsid w:val="003A0E35"/>
    <w:rsid w:val="003A193C"/>
    <w:rsid w:val="003A1B60"/>
    <w:rsid w:val="003A4DEE"/>
    <w:rsid w:val="003B38E6"/>
    <w:rsid w:val="003B5DBE"/>
    <w:rsid w:val="003C162B"/>
    <w:rsid w:val="003C2188"/>
    <w:rsid w:val="003C6A3F"/>
    <w:rsid w:val="003C7214"/>
    <w:rsid w:val="003D0A47"/>
    <w:rsid w:val="003E0423"/>
    <w:rsid w:val="003E3AF6"/>
    <w:rsid w:val="003E73B7"/>
    <w:rsid w:val="003F0EED"/>
    <w:rsid w:val="003F51AD"/>
    <w:rsid w:val="00401DBB"/>
    <w:rsid w:val="00406E1B"/>
    <w:rsid w:val="00424E8A"/>
    <w:rsid w:val="00425C18"/>
    <w:rsid w:val="00430304"/>
    <w:rsid w:val="00435BAD"/>
    <w:rsid w:val="0044165E"/>
    <w:rsid w:val="00445A05"/>
    <w:rsid w:val="004563F5"/>
    <w:rsid w:val="00467BA4"/>
    <w:rsid w:val="0047689F"/>
    <w:rsid w:val="004818B5"/>
    <w:rsid w:val="00481F37"/>
    <w:rsid w:val="0048524D"/>
    <w:rsid w:val="004866FE"/>
    <w:rsid w:val="00490ECA"/>
    <w:rsid w:val="00493E9B"/>
    <w:rsid w:val="004949F2"/>
    <w:rsid w:val="004A4352"/>
    <w:rsid w:val="004E14E5"/>
    <w:rsid w:val="004F6798"/>
    <w:rsid w:val="00504927"/>
    <w:rsid w:val="00506600"/>
    <w:rsid w:val="00506CF3"/>
    <w:rsid w:val="005115AF"/>
    <w:rsid w:val="00516701"/>
    <w:rsid w:val="00516B86"/>
    <w:rsid w:val="005173BE"/>
    <w:rsid w:val="00517A9B"/>
    <w:rsid w:val="00517DAC"/>
    <w:rsid w:val="00521206"/>
    <w:rsid w:val="00525C08"/>
    <w:rsid w:val="005268BE"/>
    <w:rsid w:val="00542E1C"/>
    <w:rsid w:val="005507FA"/>
    <w:rsid w:val="00550978"/>
    <w:rsid w:val="00562871"/>
    <w:rsid w:val="0056537E"/>
    <w:rsid w:val="005672C9"/>
    <w:rsid w:val="0057033D"/>
    <w:rsid w:val="00571538"/>
    <w:rsid w:val="00577CD6"/>
    <w:rsid w:val="00577D2E"/>
    <w:rsid w:val="005831C2"/>
    <w:rsid w:val="0058341A"/>
    <w:rsid w:val="00585691"/>
    <w:rsid w:val="00586D72"/>
    <w:rsid w:val="005A6DF5"/>
    <w:rsid w:val="005B4B9B"/>
    <w:rsid w:val="005C230A"/>
    <w:rsid w:val="005C2EF2"/>
    <w:rsid w:val="005C6132"/>
    <w:rsid w:val="005D0E12"/>
    <w:rsid w:val="005D0F2C"/>
    <w:rsid w:val="005D3178"/>
    <w:rsid w:val="005D381D"/>
    <w:rsid w:val="005D3D39"/>
    <w:rsid w:val="005E1C2A"/>
    <w:rsid w:val="005E69EC"/>
    <w:rsid w:val="005E7E6E"/>
    <w:rsid w:val="005F0261"/>
    <w:rsid w:val="005F1BBC"/>
    <w:rsid w:val="005F5E63"/>
    <w:rsid w:val="0060099F"/>
    <w:rsid w:val="006013A5"/>
    <w:rsid w:val="006066CE"/>
    <w:rsid w:val="00611E45"/>
    <w:rsid w:val="0062313D"/>
    <w:rsid w:val="00641898"/>
    <w:rsid w:val="00645FCC"/>
    <w:rsid w:val="0065159B"/>
    <w:rsid w:val="00652BF2"/>
    <w:rsid w:val="00653669"/>
    <w:rsid w:val="00664727"/>
    <w:rsid w:val="006725FD"/>
    <w:rsid w:val="00672F3F"/>
    <w:rsid w:val="00676083"/>
    <w:rsid w:val="00677CB5"/>
    <w:rsid w:val="00680196"/>
    <w:rsid w:val="00682D2F"/>
    <w:rsid w:val="00683D33"/>
    <w:rsid w:val="00685FE3"/>
    <w:rsid w:val="006866E3"/>
    <w:rsid w:val="00693C7F"/>
    <w:rsid w:val="006B2E6E"/>
    <w:rsid w:val="006B7D91"/>
    <w:rsid w:val="006C2478"/>
    <w:rsid w:val="006C759E"/>
    <w:rsid w:val="006D047E"/>
    <w:rsid w:val="006D2294"/>
    <w:rsid w:val="006D249A"/>
    <w:rsid w:val="006E5135"/>
    <w:rsid w:val="006E59A9"/>
    <w:rsid w:val="006F5130"/>
    <w:rsid w:val="006F6947"/>
    <w:rsid w:val="006F6F68"/>
    <w:rsid w:val="00705F3C"/>
    <w:rsid w:val="007134DC"/>
    <w:rsid w:val="007145A7"/>
    <w:rsid w:val="0071691B"/>
    <w:rsid w:val="00726C38"/>
    <w:rsid w:val="00730477"/>
    <w:rsid w:val="007311F2"/>
    <w:rsid w:val="00733B30"/>
    <w:rsid w:val="00740066"/>
    <w:rsid w:val="007444D8"/>
    <w:rsid w:val="00757673"/>
    <w:rsid w:val="00790FEC"/>
    <w:rsid w:val="00791188"/>
    <w:rsid w:val="0079159C"/>
    <w:rsid w:val="007937F8"/>
    <w:rsid w:val="00793B05"/>
    <w:rsid w:val="00797BB2"/>
    <w:rsid w:val="007A0F62"/>
    <w:rsid w:val="007A4D39"/>
    <w:rsid w:val="007A52B7"/>
    <w:rsid w:val="007B2E7E"/>
    <w:rsid w:val="007B587D"/>
    <w:rsid w:val="007C4A62"/>
    <w:rsid w:val="007C5199"/>
    <w:rsid w:val="007D2BA6"/>
    <w:rsid w:val="007D4BAB"/>
    <w:rsid w:val="007E095C"/>
    <w:rsid w:val="007E36FD"/>
    <w:rsid w:val="007E5E9F"/>
    <w:rsid w:val="007E683A"/>
    <w:rsid w:val="007F33B5"/>
    <w:rsid w:val="007F36AE"/>
    <w:rsid w:val="00802F73"/>
    <w:rsid w:val="00803FDF"/>
    <w:rsid w:val="00810B2D"/>
    <w:rsid w:val="00815403"/>
    <w:rsid w:val="00827E21"/>
    <w:rsid w:val="00834047"/>
    <w:rsid w:val="00836808"/>
    <w:rsid w:val="0083771E"/>
    <w:rsid w:val="008418D7"/>
    <w:rsid w:val="00841979"/>
    <w:rsid w:val="008463E4"/>
    <w:rsid w:val="008726DB"/>
    <w:rsid w:val="0088298E"/>
    <w:rsid w:val="00893283"/>
    <w:rsid w:val="008A0DD1"/>
    <w:rsid w:val="008A171D"/>
    <w:rsid w:val="008A2A6A"/>
    <w:rsid w:val="008A54CA"/>
    <w:rsid w:val="008B5F15"/>
    <w:rsid w:val="008C01E9"/>
    <w:rsid w:val="008C0D47"/>
    <w:rsid w:val="008C208B"/>
    <w:rsid w:val="008C2D74"/>
    <w:rsid w:val="008C33EA"/>
    <w:rsid w:val="008C3BA2"/>
    <w:rsid w:val="008C49DC"/>
    <w:rsid w:val="008C6098"/>
    <w:rsid w:val="008C7005"/>
    <w:rsid w:val="008D3443"/>
    <w:rsid w:val="008D3D3E"/>
    <w:rsid w:val="008D7A53"/>
    <w:rsid w:val="008E32D4"/>
    <w:rsid w:val="008E60A8"/>
    <w:rsid w:val="008E6187"/>
    <w:rsid w:val="008F209E"/>
    <w:rsid w:val="008F502B"/>
    <w:rsid w:val="008F781D"/>
    <w:rsid w:val="008F7C7F"/>
    <w:rsid w:val="00901943"/>
    <w:rsid w:val="00903FD3"/>
    <w:rsid w:val="009056E4"/>
    <w:rsid w:val="00906D3A"/>
    <w:rsid w:val="00911AC3"/>
    <w:rsid w:val="00927E6D"/>
    <w:rsid w:val="00927F13"/>
    <w:rsid w:val="00930DED"/>
    <w:rsid w:val="0093761C"/>
    <w:rsid w:val="00940D62"/>
    <w:rsid w:val="00943F5A"/>
    <w:rsid w:val="00945B1D"/>
    <w:rsid w:val="00945F71"/>
    <w:rsid w:val="00950D15"/>
    <w:rsid w:val="009633B9"/>
    <w:rsid w:val="0096707B"/>
    <w:rsid w:val="00970AB0"/>
    <w:rsid w:val="00976322"/>
    <w:rsid w:val="009802B0"/>
    <w:rsid w:val="00982DA2"/>
    <w:rsid w:val="009867DE"/>
    <w:rsid w:val="009977FC"/>
    <w:rsid w:val="009B71D2"/>
    <w:rsid w:val="009C052D"/>
    <w:rsid w:val="009C1AAE"/>
    <w:rsid w:val="009C5719"/>
    <w:rsid w:val="009E320D"/>
    <w:rsid w:val="009E40F9"/>
    <w:rsid w:val="009E7A36"/>
    <w:rsid w:val="009E7FB7"/>
    <w:rsid w:val="009F14C4"/>
    <w:rsid w:val="00A023AF"/>
    <w:rsid w:val="00A11694"/>
    <w:rsid w:val="00A130ED"/>
    <w:rsid w:val="00A15DCF"/>
    <w:rsid w:val="00A16760"/>
    <w:rsid w:val="00A2229D"/>
    <w:rsid w:val="00A25473"/>
    <w:rsid w:val="00A2681B"/>
    <w:rsid w:val="00A27B15"/>
    <w:rsid w:val="00A300B2"/>
    <w:rsid w:val="00A32EB4"/>
    <w:rsid w:val="00A3721C"/>
    <w:rsid w:val="00A44689"/>
    <w:rsid w:val="00A46DEB"/>
    <w:rsid w:val="00A51A9D"/>
    <w:rsid w:val="00A618DC"/>
    <w:rsid w:val="00A64334"/>
    <w:rsid w:val="00A732A3"/>
    <w:rsid w:val="00A738C3"/>
    <w:rsid w:val="00A76D03"/>
    <w:rsid w:val="00A83DBB"/>
    <w:rsid w:val="00A8469B"/>
    <w:rsid w:val="00AA16C3"/>
    <w:rsid w:val="00AA209F"/>
    <w:rsid w:val="00AA2152"/>
    <w:rsid w:val="00AA4EC0"/>
    <w:rsid w:val="00AA655B"/>
    <w:rsid w:val="00AB33C2"/>
    <w:rsid w:val="00AB3850"/>
    <w:rsid w:val="00AB6EA4"/>
    <w:rsid w:val="00AC14AA"/>
    <w:rsid w:val="00AC718B"/>
    <w:rsid w:val="00AC7E6C"/>
    <w:rsid w:val="00AD30B2"/>
    <w:rsid w:val="00AD5256"/>
    <w:rsid w:val="00AE0780"/>
    <w:rsid w:val="00AE2EBE"/>
    <w:rsid w:val="00AE720B"/>
    <w:rsid w:val="00AF01D1"/>
    <w:rsid w:val="00AF1594"/>
    <w:rsid w:val="00AF5D55"/>
    <w:rsid w:val="00AF77A9"/>
    <w:rsid w:val="00B04A52"/>
    <w:rsid w:val="00B069DD"/>
    <w:rsid w:val="00B1245C"/>
    <w:rsid w:val="00B17DF7"/>
    <w:rsid w:val="00B208C6"/>
    <w:rsid w:val="00B23650"/>
    <w:rsid w:val="00B26362"/>
    <w:rsid w:val="00B277DD"/>
    <w:rsid w:val="00B35D85"/>
    <w:rsid w:val="00B37443"/>
    <w:rsid w:val="00B37C44"/>
    <w:rsid w:val="00B4126A"/>
    <w:rsid w:val="00B45FEE"/>
    <w:rsid w:val="00B46BCC"/>
    <w:rsid w:val="00B526FD"/>
    <w:rsid w:val="00B52E0C"/>
    <w:rsid w:val="00B55497"/>
    <w:rsid w:val="00B565E4"/>
    <w:rsid w:val="00B63648"/>
    <w:rsid w:val="00B670C5"/>
    <w:rsid w:val="00B71DA6"/>
    <w:rsid w:val="00B76BC0"/>
    <w:rsid w:val="00B8045D"/>
    <w:rsid w:val="00B85A96"/>
    <w:rsid w:val="00B8747B"/>
    <w:rsid w:val="00B92780"/>
    <w:rsid w:val="00B94B15"/>
    <w:rsid w:val="00B951E9"/>
    <w:rsid w:val="00B96010"/>
    <w:rsid w:val="00BA0C6E"/>
    <w:rsid w:val="00BA3A0D"/>
    <w:rsid w:val="00BB12DA"/>
    <w:rsid w:val="00BB1603"/>
    <w:rsid w:val="00BC54E5"/>
    <w:rsid w:val="00BD05F2"/>
    <w:rsid w:val="00BD12B4"/>
    <w:rsid w:val="00BD612D"/>
    <w:rsid w:val="00C068B7"/>
    <w:rsid w:val="00C15A9A"/>
    <w:rsid w:val="00C15AD0"/>
    <w:rsid w:val="00C22467"/>
    <w:rsid w:val="00C2264D"/>
    <w:rsid w:val="00C32465"/>
    <w:rsid w:val="00C35B7F"/>
    <w:rsid w:val="00C36D07"/>
    <w:rsid w:val="00C37940"/>
    <w:rsid w:val="00C42E49"/>
    <w:rsid w:val="00C43F15"/>
    <w:rsid w:val="00C47405"/>
    <w:rsid w:val="00C506FC"/>
    <w:rsid w:val="00C61819"/>
    <w:rsid w:val="00C63781"/>
    <w:rsid w:val="00C730DE"/>
    <w:rsid w:val="00C77652"/>
    <w:rsid w:val="00C805EF"/>
    <w:rsid w:val="00C92CD8"/>
    <w:rsid w:val="00C94439"/>
    <w:rsid w:val="00CA1863"/>
    <w:rsid w:val="00CA18CF"/>
    <w:rsid w:val="00CA1B03"/>
    <w:rsid w:val="00CA4059"/>
    <w:rsid w:val="00CA7EC3"/>
    <w:rsid w:val="00CB03FC"/>
    <w:rsid w:val="00CC68C4"/>
    <w:rsid w:val="00CD5E25"/>
    <w:rsid w:val="00CE40F0"/>
    <w:rsid w:val="00D0183C"/>
    <w:rsid w:val="00D02174"/>
    <w:rsid w:val="00D04014"/>
    <w:rsid w:val="00D06635"/>
    <w:rsid w:val="00D11F17"/>
    <w:rsid w:val="00D15292"/>
    <w:rsid w:val="00D263A8"/>
    <w:rsid w:val="00D32394"/>
    <w:rsid w:val="00D327DC"/>
    <w:rsid w:val="00D34A8A"/>
    <w:rsid w:val="00D364A4"/>
    <w:rsid w:val="00D4061A"/>
    <w:rsid w:val="00D439A6"/>
    <w:rsid w:val="00D53BF9"/>
    <w:rsid w:val="00D65BE6"/>
    <w:rsid w:val="00D71ED1"/>
    <w:rsid w:val="00D764FB"/>
    <w:rsid w:val="00D76694"/>
    <w:rsid w:val="00D86AEC"/>
    <w:rsid w:val="00D87177"/>
    <w:rsid w:val="00D931E2"/>
    <w:rsid w:val="00D93B66"/>
    <w:rsid w:val="00D94CDB"/>
    <w:rsid w:val="00D9568B"/>
    <w:rsid w:val="00DA5BCE"/>
    <w:rsid w:val="00DB3618"/>
    <w:rsid w:val="00DD0118"/>
    <w:rsid w:val="00DD4E68"/>
    <w:rsid w:val="00DE4BD0"/>
    <w:rsid w:val="00DE61CD"/>
    <w:rsid w:val="00DE67D9"/>
    <w:rsid w:val="00DE6D3E"/>
    <w:rsid w:val="00DF1CBE"/>
    <w:rsid w:val="00DF2CB9"/>
    <w:rsid w:val="00DF64C0"/>
    <w:rsid w:val="00DF6F9B"/>
    <w:rsid w:val="00E04261"/>
    <w:rsid w:val="00E11EF1"/>
    <w:rsid w:val="00E268B5"/>
    <w:rsid w:val="00E26A1A"/>
    <w:rsid w:val="00E27F41"/>
    <w:rsid w:val="00E323CC"/>
    <w:rsid w:val="00E35493"/>
    <w:rsid w:val="00E37C6E"/>
    <w:rsid w:val="00E463AC"/>
    <w:rsid w:val="00E62547"/>
    <w:rsid w:val="00E66CCA"/>
    <w:rsid w:val="00E75768"/>
    <w:rsid w:val="00E802C5"/>
    <w:rsid w:val="00EA38CD"/>
    <w:rsid w:val="00EA4FB2"/>
    <w:rsid w:val="00EA6103"/>
    <w:rsid w:val="00EB301D"/>
    <w:rsid w:val="00EB35E8"/>
    <w:rsid w:val="00EB7718"/>
    <w:rsid w:val="00EB77D6"/>
    <w:rsid w:val="00EC2B28"/>
    <w:rsid w:val="00ED112B"/>
    <w:rsid w:val="00ED1A57"/>
    <w:rsid w:val="00EE6AC2"/>
    <w:rsid w:val="00F00289"/>
    <w:rsid w:val="00F00AA6"/>
    <w:rsid w:val="00F03C4F"/>
    <w:rsid w:val="00F2044C"/>
    <w:rsid w:val="00F25AD2"/>
    <w:rsid w:val="00F26A4C"/>
    <w:rsid w:val="00F34EE9"/>
    <w:rsid w:val="00F42A9E"/>
    <w:rsid w:val="00F42F38"/>
    <w:rsid w:val="00F4582E"/>
    <w:rsid w:val="00F46D48"/>
    <w:rsid w:val="00F50934"/>
    <w:rsid w:val="00F54729"/>
    <w:rsid w:val="00F549C9"/>
    <w:rsid w:val="00F849C4"/>
    <w:rsid w:val="00F85500"/>
    <w:rsid w:val="00F91240"/>
    <w:rsid w:val="00F941F6"/>
    <w:rsid w:val="00FB375F"/>
    <w:rsid w:val="00FB6CC0"/>
    <w:rsid w:val="00FD51CE"/>
    <w:rsid w:val="00F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7D35D5"/>
  <w15:docId w15:val="{FDF2EE2C-2A2C-4D96-9A45-B80AE238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4D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4D09"/>
    <w:pPr>
      <w:keepNext/>
      <w:numPr>
        <w:numId w:val="1"/>
      </w:numPr>
      <w:suppressAutoHyphens/>
      <w:autoSpaceDE/>
      <w:autoSpaceDN/>
      <w:adjustRightInd/>
      <w:outlineLvl w:val="0"/>
    </w:pPr>
    <w:rPr>
      <w:rFonts w:eastAsia="Lucida Sans Unicode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4D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Normalny"/>
    <w:rsid w:val="00214D09"/>
    <w:pPr>
      <w:spacing w:line="271" w:lineRule="exact"/>
      <w:jc w:val="both"/>
    </w:pPr>
  </w:style>
  <w:style w:type="character" w:customStyle="1" w:styleId="FontStyle11">
    <w:name w:val="Font Style11"/>
    <w:rsid w:val="00214D09"/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rsid w:val="00214D09"/>
    <w:pPr>
      <w:widowControl/>
      <w:autoSpaceDE/>
      <w:autoSpaceDN/>
      <w:adjustRightInd/>
      <w:spacing w:before="100" w:beforeAutospacing="1" w:after="100" w:afterAutospacing="1"/>
    </w:pPr>
  </w:style>
  <w:style w:type="paragraph" w:styleId="Stopka">
    <w:name w:val="footer"/>
    <w:basedOn w:val="Normalny"/>
    <w:rsid w:val="00214D0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4D09"/>
  </w:style>
  <w:style w:type="paragraph" w:styleId="Tekstdymka">
    <w:name w:val="Balloon Text"/>
    <w:basedOn w:val="Normalny"/>
    <w:semiHidden/>
    <w:rsid w:val="00214D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827E21"/>
    <w:pPr>
      <w:ind w:left="708"/>
    </w:pPr>
  </w:style>
  <w:style w:type="paragraph" w:styleId="Tekstprzypisudolnego">
    <w:name w:val="footnote text"/>
    <w:basedOn w:val="Normalny"/>
    <w:link w:val="TekstprzypisudolnegoZnak"/>
    <w:rsid w:val="005B4B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4B9B"/>
  </w:style>
  <w:style w:type="character" w:styleId="Odwoanieprzypisudolnego">
    <w:name w:val="footnote reference"/>
    <w:rsid w:val="005B4B9B"/>
    <w:rPr>
      <w:vertAlign w:val="superscript"/>
    </w:rPr>
  </w:style>
  <w:style w:type="table" w:styleId="Tabela-Siatka">
    <w:name w:val="Table Grid"/>
    <w:basedOn w:val="Standardowy"/>
    <w:rsid w:val="00A37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A2A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A2A6A"/>
    <w:rPr>
      <w:sz w:val="24"/>
      <w:szCs w:val="24"/>
    </w:rPr>
  </w:style>
  <w:style w:type="paragraph" w:styleId="Bezodstpw">
    <w:name w:val="No Spacing"/>
    <w:qFormat/>
    <w:rsid w:val="008726DB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82028-9BED-471A-911B-D62C64B6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1296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29/2011</vt:lpstr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29/2011</dc:title>
  <dc:subject/>
  <dc:creator>UG Kawęczyn</dc:creator>
  <cp:keywords/>
  <dc:description/>
  <cp:lastModifiedBy>UGK UGK</cp:lastModifiedBy>
  <cp:revision>2</cp:revision>
  <cp:lastPrinted>2024-07-01T11:35:00Z</cp:lastPrinted>
  <dcterms:created xsi:type="dcterms:W3CDTF">2024-07-22T13:26:00Z</dcterms:created>
  <dcterms:modified xsi:type="dcterms:W3CDTF">2024-07-22T13:26:00Z</dcterms:modified>
</cp:coreProperties>
</file>